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EB4EA">
      <w:pPr>
        <w:spacing w:before="227" w:line="177" w:lineRule="auto"/>
        <w:outlineLvl w:val="0"/>
        <w:rPr>
          <w:rFonts w:ascii="微软雅黑" w:hAnsi="微软雅黑" w:eastAsia="微软雅黑" w:cs="微软雅黑"/>
          <w:b/>
          <w:bCs/>
          <w:sz w:val="53"/>
          <w:szCs w:val="53"/>
        </w:rPr>
      </w:pPr>
      <w:r>
        <w:rPr>
          <w:sz w:val="53"/>
        </w:rPr>
        <mc:AlternateContent>
          <mc:Choice Requires="wps">
            <w:drawing>
              <wp:anchor distT="0" distB="0" distL="114300" distR="114300" simplePos="0" relativeHeight="251659264" behindDoc="0" locked="0" layoutInCell="1" allowOverlap="1">
                <wp:simplePos x="0" y="0"/>
                <wp:positionH relativeFrom="column">
                  <wp:posOffset>3547110</wp:posOffset>
                </wp:positionH>
                <wp:positionV relativeFrom="paragraph">
                  <wp:posOffset>79375</wp:posOffset>
                </wp:positionV>
                <wp:extent cx="2573020" cy="779145"/>
                <wp:effectExtent l="5080" t="4445" r="12700" b="8890"/>
                <wp:wrapNone/>
                <wp:docPr id="1" name="文本框 1"/>
                <wp:cNvGraphicFramePr/>
                <a:graphic xmlns:a="http://schemas.openxmlformats.org/drawingml/2006/main">
                  <a:graphicData uri="http://schemas.microsoft.com/office/word/2010/wordprocessingShape">
                    <wps:wsp>
                      <wps:cNvSpPr txBox="1"/>
                      <wps:spPr>
                        <a:xfrm>
                          <a:off x="4323080" y="734695"/>
                          <a:ext cx="2573020" cy="7791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89FF06">
                            <w:pPr>
                              <w:rPr>
                                <w:rFonts w:hint="eastAsia" w:ascii="微软雅黑" w:hAnsi="微软雅黑" w:eastAsia="微软雅黑" w:cs="微软雅黑"/>
                                <w:spacing w:val="-1"/>
                                <w:sz w:val="18"/>
                                <w:szCs w:val="18"/>
                                <w:u w:val="single"/>
                                <w:lang w:val="en-US" w:eastAsia="zh-CN"/>
                              </w:rPr>
                            </w:pPr>
                            <w:r>
                              <w:rPr>
                                <w:rFonts w:ascii="微软雅黑" w:hAnsi="微软雅黑" w:eastAsia="微软雅黑" w:cs="微软雅黑"/>
                                <w:spacing w:val="-1"/>
                                <w:sz w:val="18"/>
                                <w:szCs w:val="18"/>
                              </w:rPr>
                              <w:t>受理号：</w:t>
                            </w:r>
                            <w:r>
                              <w:rPr>
                                <w:rFonts w:hint="eastAsia" w:ascii="微软雅黑" w:hAnsi="微软雅黑" w:eastAsia="微软雅黑" w:cs="微软雅黑"/>
                                <w:spacing w:val="-1"/>
                                <w:sz w:val="18"/>
                                <w:szCs w:val="18"/>
                                <w:u w:val="single"/>
                                <w:lang w:val="en-US" w:eastAsia="zh-CN"/>
                              </w:rPr>
                              <w:t xml:space="preserve"> </w:t>
                            </w:r>
                          </w:p>
                          <w:p w14:paraId="48761E82">
                            <w:pPr>
                              <w:rPr>
                                <w:rFonts w:hint="default" w:ascii="微软雅黑" w:hAnsi="微软雅黑" w:eastAsia="微软雅黑" w:cs="微软雅黑"/>
                                <w:spacing w:val="-1"/>
                                <w:sz w:val="18"/>
                                <w:szCs w:val="18"/>
                                <w:u w:val="none"/>
                                <w:lang w:val="en-US" w:eastAsia="zh-CN"/>
                              </w:rPr>
                            </w:pPr>
                            <w:r>
                              <w:rPr>
                                <w:rFonts w:hint="eastAsia" w:ascii="微软雅黑" w:hAnsi="微软雅黑" w:eastAsia="微软雅黑" w:cs="微软雅黑"/>
                                <w:spacing w:val="-1"/>
                                <w:sz w:val="18"/>
                                <w:szCs w:val="18"/>
                                <w:u w:val="none"/>
                                <w:lang w:val="en-US" w:eastAsia="zh-CN"/>
                              </w:rPr>
                              <w:t>数据校验码：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3pt;margin-top:6.25pt;height:61.35pt;width:202.6pt;z-index:251659264;mso-width-relative:page;mso-height-relative:page;" fillcolor="#FFFFFF [3201]" filled="t" stroked="t" coordsize="21600,21600" o:gfxdata="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1xYy9YAAAAKAQAADwAAAAAAAAABACAAAAAiAAAAZHJzL2Rvd25yZXYueG1sUEsBAhQAFAAA&#10;AAgAh07iQFCqoXljAgAAwgQAAA4AAAAAAAAAAQAgAAAAJQEAAGRycy9lMm9Eb2MueG1sUEsFBgAA&#10;AAAGAAYAWQEAAPoFAAAAAA==&#10;">
                <v:fill on="t" focussize="0,0"/>
                <v:stroke weight="0.5pt" color="#000000 [3204]" joinstyle="round"/>
                <v:imagedata o:title=""/>
                <o:lock v:ext="edit" aspectratio="f"/>
                <v:textbox>
                  <w:txbxContent>
                    <w:p w14:paraId="4C89FF06">
                      <w:pPr>
                        <w:rPr>
                          <w:rFonts w:hint="eastAsia" w:ascii="微软雅黑" w:hAnsi="微软雅黑" w:eastAsia="微软雅黑" w:cs="微软雅黑"/>
                          <w:spacing w:val="-1"/>
                          <w:sz w:val="18"/>
                          <w:szCs w:val="18"/>
                          <w:u w:val="single"/>
                          <w:lang w:val="en-US" w:eastAsia="zh-CN"/>
                        </w:rPr>
                      </w:pPr>
                      <w:r>
                        <w:rPr>
                          <w:rFonts w:ascii="微软雅黑" w:hAnsi="微软雅黑" w:eastAsia="微软雅黑" w:cs="微软雅黑"/>
                          <w:spacing w:val="-1"/>
                          <w:sz w:val="18"/>
                          <w:szCs w:val="18"/>
                        </w:rPr>
                        <w:t>受理号：</w:t>
                      </w:r>
                      <w:r>
                        <w:rPr>
                          <w:rFonts w:hint="eastAsia" w:ascii="微软雅黑" w:hAnsi="微软雅黑" w:eastAsia="微软雅黑" w:cs="微软雅黑"/>
                          <w:spacing w:val="-1"/>
                          <w:sz w:val="18"/>
                          <w:szCs w:val="18"/>
                          <w:u w:val="single"/>
                          <w:lang w:val="en-US" w:eastAsia="zh-CN"/>
                        </w:rPr>
                        <w:t xml:space="preserve"> </w:t>
                      </w:r>
                    </w:p>
                    <w:p w14:paraId="48761E82">
                      <w:pPr>
                        <w:rPr>
                          <w:rFonts w:hint="default" w:ascii="微软雅黑" w:hAnsi="微软雅黑" w:eastAsia="微软雅黑" w:cs="微软雅黑"/>
                          <w:spacing w:val="-1"/>
                          <w:sz w:val="18"/>
                          <w:szCs w:val="18"/>
                          <w:u w:val="none"/>
                          <w:lang w:val="en-US" w:eastAsia="zh-CN"/>
                        </w:rPr>
                      </w:pPr>
                      <w:r>
                        <w:rPr>
                          <w:rFonts w:hint="eastAsia" w:ascii="微软雅黑" w:hAnsi="微软雅黑" w:eastAsia="微软雅黑" w:cs="微软雅黑"/>
                          <w:spacing w:val="-1"/>
                          <w:sz w:val="18"/>
                          <w:szCs w:val="18"/>
                          <w:u w:val="none"/>
                          <w:lang w:val="en-US" w:eastAsia="zh-CN"/>
                        </w:rPr>
                        <w:t>数据校验码：</w:t>
                      </w:r>
                    </w:p>
                  </w:txbxContent>
                </v:textbox>
              </v:shape>
            </w:pict>
          </mc:Fallback>
        </mc:AlternateContent>
      </w:r>
    </w:p>
    <w:p w14:paraId="345BFFD2">
      <w:pPr>
        <w:spacing w:before="227" w:line="177" w:lineRule="auto"/>
        <w:outlineLvl w:val="0"/>
        <w:rPr>
          <w:rFonts w:ascii="微软雅黑" w:hAnsi="微软雅黑" w:eastAsia="微软雅黑" w:cs="微软雅黑"/>
          <w:b/>
          <w:bCs/>
          <w:sz w:val="53"/>
          <w:szCs w:val="53"/>
        </w:rPr>
      </w:pPr>
    </w:p>
    <w:p w14:paraId="5F56A51E">
      <w:pPr>
        <w:spacing w:before="227" w:line="177" w:lineRule="auto"/>
        <w:jc w:val="center"/>
        <w:outlineLvl w:val="0"/>
        <w:rPr>
          <w:rFonts w:ascii="微软雅黑" w:hAnsi="微软雅黑" w:eastAsia="微软雅黑" w:cs="微软雅黑"/>
          <w:sz w:val="53"/>
          <w:szCs w:val="53"/>
        </w:rPr>
      </w:pPr>
      <w:r>
        <w:rPr>
          <w:rFonts w:hint="eastAsia" w:ascii="微软雅黑" w:hAnsi="微软雅黑" w:eastAsia="微软雅黑" w:cs="微软雅黑"/>
          <w:b/>
          <w:bCs/>
          <w:sz w:val="53"/>
          <w:szCs w:val="53"/>
          <w:lang w:val="en-US" w:eastAsia="zh-CN"/>
        </w:rPr>
        <w:t xml:space="preserve">     </w:t>
      </w:r>
      <w:r>
        <w:rPr>
          <w:rFonts w:ascii="微软雅黑" w:hAnsi="微软雅黑" w:eastAsia="微软雅黑" w:cs="微软雅黑"/>
          <w:b/>
          <w:bCs/>
          <w:sz w:val="53"/>
          <w:szCs w:val="53"/>
        </w:rPr>
        <w:t>国家药品监督管理局</w:t>
      </w:r>
    </w:p>
    <w:p w14:paraId="24504045">
      <w:pPr>
        <w:spacing w:line="184" w:lineRule="auto"/>
        <w:ind w:left="672"/>
        <w:jc w:val="center"/>
        <w:outlineLvl w:val="0"/>
        <w:rPr>
          <w:rFonts w:ascii="微软雅黑" w:hAnsi="微软雅黑" w:eastAsia="微软雅黑" w:cs="微软雅黑"/>
          <w:sz w:val="53"/>
          <w:szCs w:val="53"/>
        </w:rPr>
      </w:pPr>
      <w:r>
        <w:rPr>
          <w:rFonts w:ascii="微软雅黑" w:hAnsi="微软雅黑" w:eastAsia="微软雅黑" w:cs="微软雅黑"/>
          <w:b/>
          <w:bCs/>
          <w:spacing w:val="7"/>
          <w:sz w:val="53"/>
          <w:szCs w:val="53"/>
        </w:rPr>
        <w:t>境内体外诊断试剂注册申请表</w:t>
      </w:r>
    </w:p>
    <w:p w14:paraId="04DECE00">
      <w:pPr>
        <w:rPr>
          <w:rFonts w:ascii="宋体" w:hAnsi="宋体" w:eastAsia="宋体"/>
          <w:b/>
          <w:sz w:val="32"/>
        </w:rPr>
      </w:pPr>
    </w:p>
    <w:p w14:paraId="0D3931EC">
      <w:pPr>
        <w:jc w:val="center"/>
        <w:rPr>
          <w:rFonts w:ascii="宋体" w:hAnsi="宋体" w:eastAsia="宋体"/>
          <w:b/>
          <w:sz w:val="32"/>
        </w:rPr>
      </w:pPr>
    </w:p>
    <w:p w14:paraId="60CE99BC">
      <w:pPr>
        <w:jc w:val="center"/>
        <w:rPr>
          <w:rFonts w:ascii="宋体" w:hAnsi="宋体" w:eastAsia="宋体"/>
          <w:b/>
          <w:sz w:val="32"/>
        </w:rPr>
      </w:pPr>
    </w:p>
    <w:p w14:paraId="7F64C349">
      <w:pPr>
        <w:jc w:val="center"/>
        <w:rPr>
          <w:rFonts w:ascii="宋体" w:hAnsi="宋体" w:eastAsia="宋体"/>
          <w:b/>
          <w:sz w:val="32"/>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39"/>
        <w:gridCol w:w="6025"/>
      </w:tblGrid>
      <w:tr w14:paraId="360B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39" w:type="dxa"/>
            <w:vAlign w:val="bottom"/>
          </w:tcPr>
          <w:p w14:paraId="4782E1A2">
            <w:pPr>
              <w:jc w:val="right"/>
              <w:rPr>
                <w:rFonts w:hint="eastAsia" w:ascii="微软雅黑" w:hAnsi="微软雅黑" w:eastAsia="微软雅黑" w:cs="微软雅黑"/>
                <w:b/>
                <w:sz w:val="33"/>
                <w:szCs w:val="33"/>
                <w:vertAlign w:val="baseline"/>
                <w:lang w:val="en-US" w:eastAsia="zh-CN"/>
              </w:rPr>
            </w:pPr>
            <w:r>
              <w:rPr>
                <w:rFonts w:hint="eastAsia" w:ascii="微软雅黑" w:hAnsi="微软雅黑" w:eastAsia="微软雅黑" w:cs="微软雅黑"/>
                <w:b/>
                <w:sz w:val="33"/>
                <w:szCs w:val="33"/>
                <w:vertAlign w:val="baseline"/>
                <w:lang w:val="en-US" w:eastAsia="zh-CN"/>
              </w:rPr>
              <w:t>产品名称：</w:t>
            </w:r>
          </w:p>
        </w:tc>
        <w:tc>
          <w:tcPr>
            <w:tcW w:w="6025" w:type="dxa"/>
            <w:vAlign w:val="bottom"/>
          </w:tcPr>
          <w:p w14:paraId="6D95B3A4">
            <w:pPr>
              <w:jc w:val="left"/>
              <w:rPr>
                <w:rFonts w:hint="eastAsia" w:ascii="黑体" w:hAnsi="黑体" w:eastAsia="黑体" w:cs="黑体"/>
                <w:sz w:val="32"/>
                <w:szCs w:val="32"/>
              </w:rPr>
            </w:pPr>
            <w:r>
              <w:rPr>
                <w:rFonts w:hint="eastAsia" w:ascii="黑体" w:hAnsi="黑体" w:eastAsia="黑体" w:cs="黑体"/>
                <w:sz w:val="32"/>
                <w:szCs w:val="32"/>
              </w:rPr>
              <w:t>{{product_name}}</w:t>
            </w:r>
          </w:p>
        </w:tc>
      </w:tr>
      <w:tr w14:paraId="2AD2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39" w:type="dxa"/>
            <w:vAlign w:val="bottom"/>
          </w:tcPr>
          <w:p w14:paraId="550DB1C6">
            <w:pPr>
              <w:jc w:val="right"/>
              <w:rPr>
                <w:rFonts w:hint="eastAsia" w:ascii="微软雅黑" w:hAnsi="微软雅黑" w:eastAsia="微软雅黑" w:cs="微软雅黑"/>
                <w:b/>
                <w:sz w:val="33"/>
                <w:szCs w:val="33"/>
                <w:vertAlign w:val="baseline"/>
                <w:lang w:val="en-US" w:eastAsia="zh-CN"/>
              </w:rPr>
            </w:pPr>
            <w:r>
              <w:rPr>
                <w:rFonts w:hint="eastAsia" w:ascii="微软雅黑" w:hAnsi="微软雅黑" w:eastAsia="微软雅黑" w:cs="微软雅黑"/>
                <w:b/>
                <w:sz w:val="33"/>
                <w:szCs w:val="33"/>
                <w:vertAlign w:val="baseline"/>
                <w:lang w:val="en-US" w:eastAsia="zh-CN"/>
              </w:rPr>
              <w:t>申请人：</w:t>
            </w:r>
          </w:p>
        </w:tc>
        <w:tc>
          <w:tcPr>
            <w:tcW w:w="6025" w:type="dxa"/>
            <w:vAlign w:val="bottom"/>
          </w:tcPr>
          <w:p w14:paraId="5D4262AC">
            <w:pPr>
              <w:jc w:val="left"/>
              <w:rPr>
                <w:rFonts w:hint="eastAsia" w:ascii="黑体" w:hAnsi="黑体" w:eastAsia="黑体" w:cs="黑体"/>
                <w:sz w:val="32"/>
                <w:szCs w:val="32"/>
              </w:rPr>
            </w:pPr>
            <w:r>
              <w:rPr>
                <w:rFonts w:hint="eastAsia" w:ascii="黑体" w:hAnsi="黑体" w:eastAsia="黑体" w:cs="黑体"/>
                <w:sz w:val="32"/>
                <w:szCs w:val="32"/>
              </w:rPr>
              <w:t>{{applicant_name}}</w:t>
            </w:r>
          </w:p>
        </w:tc>
      </w:tr>
    </w:tbl>
    <w:p w14:paraId="3EEEC988">
      <w:pPr>
        <w:jc w:val="center"/>
        <w:rPr>
          <w:rFonts w:ascii="宋体" w:hAnsi="宋体" w:eastAsia="宋体"/>
          <w:b/>
          <w:sz w:val="32"/>
        </w:rPr>
      </w:pPr>
    </w:p>
    <w:p w14:paraId="414B800D">
      <w:pPr>
        <w:rPr>
          <w:rFonts w:ascii="微软雅黑" w:hAnsi="微软雅黑" w:eastAsia="微软雅黑" w:cs="微软雅黑"/>
          <w:b/>
          <w:bCs/>
          <w:color w:val="362B36"/>
          <w:spacing w:val="3"/>
          <w:position w:val="-2"/>
          <w:sz w:val="33"/>
          <w:szCs w:val="33"/>
        </w:rPr>
      </w:pPr>
    </w:p>
    <w:p w14:paraId="5B99D080">
      <w:pPr>
        <w:rPr>
          <w:rFonts w:ascii="微软雅黑" w:hAnsi="微软雅黑" w:eastAsia="微软雅黑" w:cs="微软雅黑"/>
          <w:b/>
          <w:bCs/>
          <w:color w:val="362B36"/>
          <w:spacing w:val="3"/>
          <w:position w:val="-2"/>
          <w:sz w:val="33"/>
          <w:szCs w:val="33"/>
        </w:rPr>
      </w:pPr>
    </w:p>
    <w:p w14:paraId="3C6E6F7C">
      <w:pPr>
        <w:rPr>
          <w:rFonts w:ascii="微软雅黑" w:hAnsi="微软雅黑" w:eastAsia="微软雅黑" w:cs="微软雅黑"/>
          <w:b/>
          <w:bCs/>
          <w:color w:val="362B36"/>
          <w:spacing w:val="3"/>
          <w:position w:val="-2"/>
          <w:sz w:val="33"/>
          <w:szCs w:val="33"/>
        </w:rPr>
      </w:pPr>
    </w:p>
    <w:p w14:paraId="43B88E29">
      <w:pPr>
        <w:rPr>
          <w:rFonts w:ascii="微软雅黑" w:hAnsi="微软雅黑" w:eastAsia="微软雅黑" w:cs="微软雅黑"/>
          <w:b/>
          <w:bCs/>
          <w:color w:val="362B36"/>
          <w:spacing w:val="3"/>
          <w:position w:val="-2"/>
          <w:sz w:val="33"/>
          <w:szCs w:val="33"/>
        </w:rPr>
      </w:pPr>
    </w:p>
    <w:p w14:paraId="21134FF9">
      <w:pPr>
        <w:jc w:val="center"/>
        <w:rPr>
          <w:rFonts w:ascii="微软雅黑" w:hAnsi="微软雅黑" w:eastAsia="微软雅黑" w:cs="微软雅黑"/>
          <w:b/>
          <w:bCs/>
          <w:color w:val="362B36"/>
          <w:spacing w:val="3"/>
          <w:position w:val="-2"/>
          <w:sz w:val="33"/>
          <w:szCs w:val="33"/>
        </w:rPr>
      </w:pPr>
      <w:r>
        <w:rPr>
          <w:rFonts w:ascii="微软雅黑" w:hAnsi="微软雅黑" w:eastAsia="微软雅黑" w:cs="微软雅黑"/>
          <w:b/>
          <w:bCs/>
          <w:color w:val="362B36"/>
          <w:spacing w:val="3"/>
          <w:position w:val="-2"/>
          <w:sz w:val="33"/>
          <w:szCs w:val="33"/>
        </w:rPr>
        <w:t>国家药品监督管理局</w:t>
      </w:r>
    </w:p>
    <w:p w14:paraId="5E43F2B5">
      <w:pPr>
        <w:rPr>
          <w:rFonts w:ascii="微软雅黑" w:hAnsi="微软雅黑" w:eastAsia="微软雅黑" w:cs="微软雅黑"/>
          <w:b/>
          <w:bCs/>
          <w:color w:val="362B36"/>
          <w:spacing w:val="3"/>
          <w:position w:val="-2"/>
          <w:sz w:val="33"/>
          <w:szCs w:val="33"/>
        </w:rPr>
      </w:pPr>
      <w:r>
        <w:rPr>
          <w:rFonts w:ascii="微软雅黑" w:hAnsi="微软雅黑" w:eastAsia="微软雅黑" w:cs="微软雅黑"/>
          <w:b/>
          <w:bCs/>
          <w:color w:val="362B36"/>
          <w:spacing w:val="3"/>
          <w:position w:val="-2"/>
          <w:sz w:val="33"/>
          <w:szCs w:val="33"/>
        </w:rPr>
        <w:br w:type="page"/>
      </w:r>
    </w:p>
    <w:p w14:paraId="3661079A">
      <w:pPr>
        <w:spacing w:before="141" w:line="184" w:lineRule="auto"/>
        <w:ind w:left="5280"/>
        <w:outlineLvl w:val="0"/>
        <w:rPr>
          <w:rFonts w:ascii="微软雅黑" w:hAnsi="微软雅黑" w:eastAsia="微软雅黑" w:cs="微软雅黑"/>
          <w:sz w:val="33"/>
          <w:szCs w:val="33"/>
        </w:rPr>
      </w:pPr>
      <w:r>
        <w:rPr>
          <w:rFonts w:ascii="微软雅黑" w:hAnsi="微软雅黑" w:eastAsia="微软雅黑" w:cs="微软雅黑"/>
          <w:b/>
          <w:bCs/>
          <w:spacing w:val="3"/>
          <w:sz w:val="33"/>
          <w:szCs w:val="33"/>
        </w:rPr>
        <w:t>填表说明</w:t>
      </w:r>
    </w:p>
    <w:p w14:paraId="0664445B">
      <w:pPr>
        <w:spacing w:before="212" w:line="221" w:lineRule="auto"/>
        <w:ind w:left="1714" w:right="1320" w:hanging="417"/>
        <w:rPr>
          <w:rFonts w:ascii="微软雅黑" w:hAnsi="微软雅黑" w:eastAsia="微软雅黑" w:cs="微软雅黑"/>
          <w:sz w:val="24"/>
          <w:szCs w:val="24"/>
        </w:rPr>
      </w:pPr>
      <w:r>
        <w:rPr>
          <w:rFonts w:ascii="微软雅黑" w:hAnsi="微软雅黑" w:eastAsia="微软雅黑" w:cs="微软雅黑"/>
          <w:color w:val="333333"/>
          <w:spacing w:val="-1"/>
          <w:sz w:val="24"/>
          <w:szCs w:val="24"/>
        </w:rPr>
        <w:t>1.</w:t>
      </w:r>
      <w:r>
        <w:rPr>
          <w:rFonts w:ascii="微软雅黑" w:hAnsi="微软雅黑" w:eastAsia="微软雅黑" w:cs="微软雅黑"/>
          <w:color w:val="333333"/>
          <w:spacing w:val="35"/>
          <w:sz w:val="24"/>
          <w:szCs w:val="24"/>
        </w:rPr>
        <w:t xml:space="preserve">  </w:t>
      </w:r>
      <w:r>
        <w:rPr>
          <w:rFonts w:ascii="微软雅黑" w:hAnsi="微软雅黑" w:eastAsia="微软雅黑" w:cs="微软雅黑"/>
          <w:color w:val="333333"/>
          <w:spacing w:val="-1"/>
          <w:sz w:val="24"/>
          <w:szCs w:val="24"/>
        </w:rPr>
        <w:t>本表依据《体外诊断注册与备案管理办法》及相关文件规定制定</w:t>
      </w:r>
      <w:r>
        <w:rPr>
          <w:rFonts w:ascii="微软雅黑" w:hAnsi="微软雅黑" w:eastAsia="微软雅黑" w:cs="微软雅黑"/>
          <w:color w:val="333333"/>
          <w:spacing w:val="-42"/>
          <w:sz w:val="24"/>
          <w:szCs w:val="24"/>
        </w:rPr>
        <w:t xml:space="preserve"> </w:t>
      </w:r>
      <w:r>
        <w:rPr>
          <w:rFonts w:ascii="微软雅黑" w:hAnsi="微软雅黑" w:eastAsia="微软雅黑" w:cs="微软雅黑"/>
          <w:color w:val="333333"/>
          <w:spacing w:val="-1"/>
          <w:sz w:val="24"/>
          <w:szCs w:val="24"/>
        </w:rPr>
        <w:t>，用于境内第三类体</w:t>
      </w:r>
      <w:r>
        <w:rPr>
          <w:rFonts w:ascii="微软雅黑" w:hAnsi="微软雅黑" w:eastAsia="微软雅黑" w:cs="微软雅黑"/>
          <w:color w:val="333333"/>
          <w:spacing w:val="-2"/>
          <w:sz w:val="24"/>
          <w:szCs w:val="24"/>
        </w:rPr>
        <w:t>外诊断试剂注册申请。</w:t>
      </w:r>
    </w:p>
    <w:p w14:paraId="4F4D5E39">
      <w:pPr>
        <w:spacing w:before="113" w:line="180" w:lineRule="auto"/>
        <w:ind w:left="1282"/>
        <w:rPr>
          <w:rFonts w:ascii="微软雅黑" w:hAnsi="微软雅黑" w:eastAsia="微软雅黑" w:cs="微软雅黑"/>
          <w:sz w:val="24"/>
          <w:szCs w:val="24"/>
        </w:rPr>
      </w:pPr>
      <w:r>
        <w:rPr>
          <w:rFonts w:ascii="微软雅黑" w:hAnsi="微软雅黑" w:eastAsia="微软雅黑" w:cs="微软雅黑"/>
          <w:color w:val="333333"/>
          <w:spacing w:val="-18"/>
          <w:sz w:val="24"/>
          <w:szCs w:val="24"/>
        </w:rPr>
        <w:t>2.   本表可从国家药品监督管理局网站</w:t>
      </w:r>
      <w:r>
        <w:rPr>
          <w:rFonts w:ascii="微软雅黑" w:hAnsi="微软雅黑" w:eastAsia="微软雅黑" w:cs="微软雅黑"/>
          <w:color w:val="333333"/>
          <w:spacing w:val="-19"/>
          <w:sz w:val="24"/>
          <w:szCs w:val="24"/>
        </w:rPr>
        <w:t>（WWW.NMPA.GOV.CN）下载。</w:t>
      </w:r>
    </w:p>
    <w:p w14:paraId="15E9C261">
      <w:pPr>
        <w:spacing w:before="199" w:line="221" w:lineRule="auto"/>
        <w:ind w:left="1715" w:right="1560" w:hanging="431"/>
        <w:rPr>
          <w:rFonts w:ascii="微软雅黑" w:hAnsi="微软雅黑" w:eastAsia="微软雅黑" w:cs="微软雅黑"/>
          <w:sz w:val="24"/>
          <w:szCs w:val="24"/>
        </w:rPr>
      </w:pPr>
      <w:r>
        <w:rPr>
          <w:rFonts w:ascii="微软雅黑" w:hAnsi="微软雅黑" w:eastAsia="微软雅黑" w:cs="微软雅黑"/>
          <w:color w:val="333333"/>
          <w:sz w:val="24"/>
          <w:szCs w:val="24"/>
        </w:rPr>
        <w:t>3.</w:t>
      </w:r>
      <w:r>
        <w:rPr>
          <w:rFonts w:ascii="微软雅黑" w:hAnsi="微软雅黑" w:eastAsia="微软雅黑" w:cs="微软雅黑"/>
          <w:color w:val="333333"/>
          <w:spacing w:val="29"/>
          <w:sz w:val="24"/>
          <w:szCs w:val="24"/>
        </w:rPr>
        <w:t xml:space="preserve">  </w:t>
      </w:r>
      <w:r>
        <w:rPr>
          <w:rFonts w:ascii="微软雅黑" w:hAnsi="微软雅黑" w:eastAsia="微软雅黑" w:cs="微软雅黑"/>
          <w:color w:val="333333"/>
          <w:sz w:val="24"/>
          <w:szCs w:val="24"/>
        </w:rPr>
        <w:t>要求填写的栏目内容应使用中文、打印完整、清楚</w:t>
      </w:r>
      <w:r>
        <w:rPr>
          <w:rFonts w:ascii="微软雅黑" w:hAnsi="微软雅黑" w:eastAsia="微软雅黑" w:cs="微软雅黑"/>
          <w:color w:val="333333"/>
          <w:spacing w:val="-1"/>
          <w:sz w:val="24"/>
          <w:szCs w:val="24"/>
        </w:rPr>
        <w:t>、不得空白</w:t>
      </w:r>
      <w:r>
        <w:rPr>
          <w:rFonts w:ascii="微软雅黑" w:hAnsi="微软雅黑" w:eastAsia="微软雅黑" w:cs="微软雅黑"/>
          <w:color w:val="333333"/>
          <w:spacing w:val="-42"/>
          <w:sz w:val="24"/>
          <w:szCs w:val="24"/>
        </w:rPr>
        <w:t xml:space="preserve"> </w:t>
      </w:r>
      <w:r>
        <w:rPr>
          <w:rFonts w:ascii="微软雅黑" w:hAnsi="微软雅黑" w:eastAsia="微软雅黑" w:cs="微软雅黑"/>
          <w:color w:val="333333"/>
          <w:spacing w:val="-1"/>
          <w:sz w:val="24"/>
          <w:szCs w:val="24"/>
        </w:rPr>
        <w:t>，无相关内容处应填</w:t>
      </w:r>
      <w:r>
        <w:rPr>
          <w:rFonts w:ascii="微软雅黑" w:hAnsi="微软雅黑" w:eastAsia="微软雅黑" w:cs="微软雅黑"/>
          <w:color w:val="333333"/>
          <w:spacing w:val="-2"/>
          <w:sz w:val="24"/>
          <w:szCs w:val="24"/>
        </w:rPr>
        <w:t>写“/</w:t>
      </w:r>
      <w:r>
        <w:rPr>
          <w:rFonts w:ascii="微软雅黑" w:hAnsi="微软雅黑" w:eastAsia="微软雅黑" w:cs="微软雅黑"/>
          <w:color w:val="333333"/>
          <w:spacing w:val="-40"/>
          <w:sz w:val="24"/>
          <w:szCs w:val="24"/>
        </w:rPr>
        <w:t xml:space="preserve"> </w:t>
      </w:r>
      <w:r>
        <w:rPr>
          <w:rFonts w:ascii="微软雅黑" w:hAnsi="微软雅黑" w:eastAsia="微软雅黑" w:cs="微软雅黑"/>
          <w:color w:val="333333"/>
          <w:spacing w:val="-2"/>
          <w:sz w:val="24"/>
          <w:szCs w:val="24"/>
        </w:rPr>
        <w:t>”。因申请表格式所限而无法填写完整时</w:t>
      </w:r>
      <w:r>
        <w:rPr>
          <w:rFonts w:ascii="微软雅黑" w:hAnsi="微软雅黑" w:eastAsia="微软雅黑" w:cs="微软雅黑"/>
          <w:color w:val="333333"/>
          <w:spacing w:val="-42"/>
          <w:sz w:val="24"/>
          <w:szCs w:val="24"/>
        </w:rPr>
        <w:t xml:space="preserve"> </w:t>
      </w:r>
      <w:r>
        <w:rPr>
          <w:rFonts w:ascii="微软雅黑" w:hAnsi="微软雅黑" w:eastAsia="微软雅黑" w:cs="微软雅黑"/>
          <w:color w:val="333333"/>
          <w:spacing w:val="-2"/>
          <w:sz w:val="24"/>
          <w:szCs w:val="24"/>
        </w:rPr>
        <w:t>，请</w:t>
      </w:r>
      <w:r>
        <w:rPr>
          <w:rFonts w:ascii="微软雅黑" w:hAnsi="微软雅黑" w:eastAsia="微软雅黑" w:cs="微软雅黑"/>
          <w:color w:val="333333"/>
          <w:spacing w:val="-3"/>
          <w:sz w:val="24"/>
          <w:szCs w:val="24"/>
        </w:rPr>
        <w:t>另附附件。</w:t>
      </w:r>
    </w:p>
    <w:p w14:paraId="2658F4EF">
      <w:pPr>
        <w:spacing w:before="112" w:line="185" w:lineRule="auto"/>
        <w:ind w:left="1278"/>
        <w:rPr>
          <w:rFonts w:ascii="微软雅黑" w:hAnsi="微软雅黑" w:eastAsia="微软雅黑" w:cs="微软雅黑"/>
          <w:sz w:val="24"/>
          <w:szCs w:val="24"/>
        </w:rPr>
      </w:pPr>
      <w:r>
        <w:rPr>
          <w:rFonts w:ascii="微软雅黑" w:hAnsi="微软雅黑" w:eastAsia="微软雅黑" w:cs="微软雅黑"/>
          <w:color w:val="333333"/>
          <w:sz w:val="24"/>
          <w:szCs w:val="24"/>
        </w:rPr>
        <w:t>4.</w:t>
      </w:r>
      <w:r>
        <w:rPr>
          <w:rFonts w:ascii="微软雅黑" w:hAnsi="微软雅黑" w:eastAsia="微软雅黑" w:cs="微软雅黑"/>
          <w:color w:val="333333"/>
          <w:spacing w:val="39"/>
          <w:sz w:val="24"/>
          <w:szCs w:val="24"/>
        </w:rPr>
        <w:t xml:space="preserve">  </w:t>
      </w:r>
      <w:r>
        <w:rPr>
          <w:rFonts w:ascii="微软雅黑" w:hAnsi="微软雅黑" w:eastAsia="微软雅黑" w:cs="微软雅黑"/>
          <w:color w:val="333333"/>
          <w:sz w:val="24"/>
          <w:szCs w:val="24"/>
        </w:rPr>
        <w:t>型号、规格应与所提交申请材料实质性内容相对应。</w:t>
      </w:r>
    </w:p>
    <w:p w14:paraId="5ADFCF02">
      <w:pPr>
        <w:spacing w:before="191" w:line="221" w:lineRule="auto"/>
        <w:ind w:left="1714" w:right="1560" w:hanging="430"/>
        <w:rPr>
          <w:rFonts w:ascii="微软雅黑" w:hAnsi="微软雅黑" w:eastAsia="微软雅黑" w:cs="微软雅黑"/>
          <w:sz w:val="24"/>
          <w:szCs w:val="24"/>
        </w:rPr>
      </w:pPr>
      <w:r>
        <w:rPr>
          <w:rFonts w:ascii="微软雅黑" w:hAnsi="微软雅黑" w:eastAsia="微软雅黑" w:cs="微软雅黑"/>
          <w:color w:val="333333"/>
          <w:sz w:val="24"/>
          <w:szCs w:val="24"/>
        </w:rPr>
        <w:t>5.</w:t>
      </w:r>
      <w:r>
        <w:rPr>
          <w:rFonts w:ascii="微软雅黑" w:hAnsi="微软雅黑" w:eastAsia="微软雅黑" w:cs="微软雅黑"/>
          <w:color w:val="333333"/>
          <w:spacing w:val="28"/>
          <w:w w:val="101"/>
          <w:sz w:val="24"/>
          <w:szCs w:val="24"/>
        </w:rPr>
        <w:t xml:space="preserve">  </w:t>
      </w:r>
      <w:r>
        <w:rPr>
          <w:rFonts w:ascii="微软雅黑" w:hAnsi="微软雅黑" w:eastAsia="微软雅黑" w:cs="微软雅黑"/>
          <w:color w:val="333333"/>
          <w:sz w:val="24"/>
          <w:szCs w:val="24"/>
        </w:rPr>
        <w:t>产品管理类别及分类编码应《体外诊断</w:t>
      </w:r>
      <w:r>
        <w:rPr>
          <w:rFonts w:ascii="微软雅黑" w:hAnsi="微软雅黑" w:eastAsia="微软雅黑" w:cs="微软雅黑"/>
          <w:color w:val="333333"/>
          <w:spacing w:val="-1"/>
          <w:sz w:val="24"/>
          <w:szCs w:val="24"/>
        </w:rPr>
        <w:t>试剂分类子目录》</w:t>
      </w:r>
      <w:r>
        <w:rPr>
          <w:rFonts w:ascii="微软雅黑" w:hAnsi="微软雅黑" w:eastAsia="微软雅黑" w:cs="微软雅黑"/>
          <w:color w:val="333333"/>
          <w:spacing w:val="-37"/>
          <w:sz w:val="24"/>
          <w:szCs w:val="24"/>
        </w:rPr>
        <w:t xml:space="preserve"> </w:t>
      </w:r>
      <w:r>
        <w:rPr>
          <w:rFonts w:ascii="微软雅黑" w:hAnsi="微软雅黑" w:eastAsia="微软雅黑" w:cs="微软雅黑"/>
          <w:color w:val="333333"/>
          <w:spacing w:val="-1"/>
          <w:sz w:val="24"/>
          <w:szCs w:val="24"/>
        </w:rPr>
        <w:t>、《体外诊断试剂分类规</w:t>
      </w:r>
      <w:r>
        <w:rPr>
          <w:rFonts w:ascii="微软雅黑" w:hAnsi="微软雅黑" w:eastAsia="微软雅黑" w:cs="微软雅黑"/>
          <w:color w:val="333333"/>
          <w:spacing w:val="-2"/>
          <w:sz w:val="24"/>
          <w:szCs w:val="24"/>
        </w:rPr>
        <w:t>则》等相关文件填写。</w:t>
      </w:r>
    </w:p>
    <w:p w14:paraId="6ECA5441">
      <w:pPr>
        <w:spacing w:before="115" w:line="218" w:lineRule="auto"/>
        <w:ind w:left="1739" w:right="1320" w:hanging="458"/>
        <w:rPr>
          <w:rFonts w:ascii="微软雅黑" w:hAnsi="微软雅黑" w:eastAsia="微软雅黑" w:cs="微软雅黑"/>
          <w:sz w:val="24"/>
          <w:szCs w:val="24"/>
        </w:rPr>
      </w:pPr>
      <w:r>
        <w:rPr>
          <w:rFonts w:ascii="微软雅黑" w:hAnsi="微软雅黑" w:eastAsia="微软雅黑" w:cs="微软雅黑"/>
          <w:color w:val="333333"/>
          <w:spacing w:val="-1"/>
          <w:sz w:val="24"/>
          <w:szCs w:val="24"/>
        </w:rPr>
        <w:t>6.   申请人住所填写申请人营业执照等相关证明性文件上载明的住</w:t>
      </w:r>
      <w:r>
        <w:rPr>
          <w:rFonts w:ascii="微软雅黑" w:hAnsi="微软雅黑" w:eastAsia="微软雅黑" w:cs="微软雅黑"/>
          <w:color w:val="333333"/>
          <w:spacing w:val="-2"/>
          <w:sz w:val="24"/>
          <w:szCs w:val="24"/>
        </w:rPr>
        <w:t>所</w:t>
      </w:r>
      <w:r>
        <w:rPr>
          <w:rFonts w:ascii="微软雅黑" w:hAnsi="微软雅黑" w:eastAsia="微软雅黑" w:cs="微软雅黑"/>
          <w:color w:val="333333"/>
          <w:spacing w:val="-38"/>
          <w:sz w:val="24"/>
          <w:szCs w:val="24"/>
        </w:rPr>
        <w:t xml:space="preserve"> </w:t>
      </w:r>
      <w:r>
        <w:rPr>
          <w:rFonts w:ascii="微软雅黑" w:hAnsi="微软雅黑" w:eastAsia="微软雅黑" w:cs="微软雅黑"/>
          <w:color w:val="333333"/>
          <w:spacing w:val="-2"/>
          <w:sz w:val="24"/>
          <w:szCs w:val="24"/>
        </w:rPr>
        <w:t>。</w:t>
      </w:r>
      <w:r>
        <w:rPr>
          <w:rFonts w:ascii="微软雅黑" w:hAnsi="微软雅黑" w:eastAsia="微软雅黑" w:cs="微软雅黑"/>
          <w:color w:val="333333"/>
          <w:spacing w:val="-47"/>
          <w:sz w:val="24"/>
          <w:szCs w:val="24"/>
        </w:rPr>
        <w:t xml:space="preserve"> </w:t>
      </w:r>
      <w:r>
        <w:rPr>
          <w:rFonts w:ascii="微软雅黑" w:hAnsi="微软雅黑" w:eastAsia="微软雅黑" w:cs="微软雅黑"/>
          <w:color w:val="333333"/>
          <w:spacing w:val="-2"/>
          <w:sz w:val="24"/>
          <w:szCs w:val="24"/>
        </w:rPr>
        <w:t>申请人所在地系指</w:t>
      </w:r>
      <w:r>
        <w:rPr>
          <w:rFonts w:ascii="微软雅黑" w:hAnsi="微软雅黑" w:eastAsia="微软雅黑" w:cs="微软雅黑"/>
          <w:color w:val="333333"/>
          <w:spacing w:val="-3"/>
          <w:sz w:val="24"/>
          <w:szCs w:val="24"/>
        </w:rPr>
        <w:t>申请人住所所在省（自治区、直辖市）。</w:t>
      </w:r>
    </w:p>
    <w:p w14:paraId="46CC552E">
      <w:pPr>
        <w:spacing w:before="120" w:line="185" w:lineRule="auto"/>
        <w:ind w:left="1285"/>
        <w:rPr>
          <w:rFonts w:ascii="微软雅黑" w:hAnsi="微软雅黑" w:eastAsia="微软雅黑" w:cs="微软雅黑"/>
          <w:sz w:val="24"/>
          <w:szCs w:val="24"/>
        </w:rPr>
      </w:pPr>
      <w:r>
        <w:rPr>
          <w:rFonts w:ascii="微软雅黑" w:hAnsi="微软雅黑" w:eastAsia="微软雅黑" w:cs="微软雅黑"/>
          <w:color w:val="333333"/>
          <w:sz w:val="24"/>
          <w:szCs w:val="24"/>
        </w:rPr>
        <w:t>7.</w:t>
      </w:r>
      <w:r>
        <w:rPr>
          <w:rFonts w:ascii="微软雅黑" w:hAnsi="微软雅黑" w:eastAsia="微软雅黑" w:cs="微软雅黑"/>
          <w:color w:val="333333"/>
          <w:spacing w:val="36"/>
          <w:sz w:val="24"/>
          <w:szCs w:val="24"/>
        </w:rPr>
        <w:t xml:space="preserve">  </w:t>
      </w:r>
      <w:r>
        <w:rPr>
          <w:rFonts w:ascii="微软雅黑" w:hAnsi="微软雅黑" w:eastAsia="微软雅黑" w:cs="微软雅黑"/>
          <w:color w:val="333333"/>
          <w:sz w:val="24"/>
          <w:szCs w:val="24"/>
        </w:rPr>
        <w:t>生产地址是指产品实际加工制造的地址。</w:t>
      </w:r>
    </w:p>
    <w:p w14:paraId="2A169A40">
      <w:pPr>
        <w:spacing w:before="194" w:line="218" w:lineRule="auto"/>
        <w:ind w:left="1713" w:right="1320" w:hanging="433"/>
        <w:rPr>
          <w:rFonts w:ascii="微软雅黑" w:hAnsi="微软雅黑" w:eastAsia="微软雅黑" w:cs="微软雅黑"/>
          <w:sz w:val="24"/>
          <w:szCs w:val="24"/>
        </w:rPr>
      </w:pPr>
      <w:r>
        <w:rPr>
          <w:rFonts w:ascii="微软雅黑" w:hAnsi="微软雅黑" w:eastAsia="微软雅黑" w:cs="微软雅黑"/>
          <w:color w:val="333333"/>
          <w:spacing w:val="-1"/>
          <w:sz w:val="24"/>
          <w:szCs w:val="24"/>
        </w:rPr>
        <w:t>8.   申报资料格式还应符合《体外诊断试剂注册申报资料要求和批准证明文件格式》</w:t>
      </w:r>
      <w:r>
        <w:rPr>
          <w:rFonts w:ascii="微软雅黑" w:hAnsi="微软雅黑" w:eastAsia="微软雅黑" w:cs="微软雅黑"/>
          <w:color w:val="333333"/>
          <w:spacing w:val="-23"/>
          <w:sz w:val="24"/>
          <w:szCs w:val="24"/>
        </w:rPr>
        <w:t xml:space="preserve"> </w:t>
      </w:r>
      <w:r>
        <w:rPr>
          <w:rFonts w:ascii="微软雅黑" w:hAnsi="微软雅黑" w:eastAsia="微软雅黑" w:cs="微软雅黑"/>
          <w:color w:val="333333"/>
          <w:spacing w:val="-1"/>
          <w:sz w:val="24"/>
          <w:szCs w:val="24"/>
        </w:rPr>
        <w:t>附件</w:t>
      </w:r>
      <w:r>
        <w:rPr>
          <w:rFonts w:ascii="微软雅黑" w:hAnsi="微软雅黑" w:eastAsia="微软雅黑" w:cs="微软雅黑"/>
          <w:color w:val="333333"/>
          <w:spacing w:val="-4"/>
          <w:sz w:val="24"/>
          <w:szCs w:val="24"/>
        </w:rPr>
        <w:t>3（文号待定）要求。</w:t>
      </w:r>
    </w:p>
    <w:p w14:paraId="1B1D2BB8">
      <w:pPr>
        <w:spacing w:before="120" w:line="185" w:lineRule="auto"/>
        <w:ind w:left="1280"/>
        <w:rPr>
          <w:rFonts w:ascii="微软雅黑" w:hAnsi="微软雅黑" w:eastAsia="微软雅黑" w:cs="微软雅黑"/>
          <w:sz w:val="24"/>
          <w:szCs w:val="24"/>
        </w:rPr>
      </w:pPr>
      <w:r>
        <w:rPr>
          <w:rFonts w:ascii="微软雅黑" w:hAnsi="微软雅黑" w:eastAsia="微软雅黑" w:cs="微软雅黑"/>
          <w:color w:val="333333"/>
          <w:spacing w:val="-1"/>
          <w:sz w:val="24"/>
          <w:szCs w:val="24"/>
        </w:rPr>
        <w:t>9.</w:t>
      </w:r>
      <w:r>
        <w:rPr>
          <w:rFonts w:ascii="微软雅黑" w:hAnsi="微软雅黑" w:eastAsia="微软雅黑" w:cs="微软雅黑"/>
          <w:color w:val="333333"/>
          <w:spacing w:val="30"/>
          <w:sz w:val="24"/>
          <w:szCs w:val="24"/>
        </w:rPr>
        <w:t xml:space="preserve">  </w:t>
      </w:r>
      <w:r>
        <w:rPr>
          <w:rFonts w:ascii="微软雅黑" w:hAnsi="微软雅黑" w:eastAsia="微软雅黑" w:cs="微软雅黑"/>
          <w:color w:val="333333"/>
          <w:spacing w:val="-1"/>
          <w:sz w:val="24"/>
          <w:szCs w:val="24"/>
        </w:rPr>
        <w:t>如有其他需要特别加以说明的问题</w:t>
      </w:r>
      <w:r>
        <w:rPr>
          <w:rFonts w:ascii="微软雅黑" w:hAnsi="微软雅黑" w:eastAsia="微软雅黑" w:cs="微软雅黑"/>
          <w:color w:val="333333"/>
          <w:spacing w:val="-41"/>
          <w:sz w:val="24"/>
          <w:szCs w:val="24"/>
        </w:rPr>
        <w:t xml:space="preserve"> </w:t>
      </w:r>
      <w:r>
        <w:rPr>
          <w:rFonts w:ascii="微软雅黑" w:hAnsi="微软雅黑" w:eastAsia="微软雅黑" w:cs="微软雅黑"/>
          <w:color w:val="333333"/>
          <w:spacing w:val="-1"/>
          <w:sz w:val="24"/>
          <w:szCs w:val="24"/>
        </w:rPr>
        <w:t>，请在本表“其他需要说明的问</w:t>
      </w:r>
      <w:r>
        <w:rPr>
          <w:rFonts w:ascii="微软雅黑" w:hAnsi="微软雅黑" w:eastAsia="微软雅黑" w:cs="微软雅黑"/>
          <w:color w:val="333333"/>
          <w:spacing w:val="-2"/>
          <w:sz w:val="24"/>
          <w:szCs w:val="24"/>
        </w:rPr>
        <w:t>题</w:t>
      </w:r>
      <w:r>
        <w:rPr>
          <w:rFonts w:ascii="微软雅黑" w:hAnsi="微软雅黑" w:eastAsia="微软雅黑" w:cs="微软雅黑"/>
          <w:color w:val="333333"/>
          <w:spacing w:val="-39"/>
          <w:sz w:val="24"/>
          <w:szCs w:val="24"/>
        </w:rPr>
        <w:t xml:space="preserve"> </w:t>
      </w:r>
      <w:r>
        <w:rPr>
          <w:rFonts w:ascii="微软雅黑" w:hAnsi="微软雅黑" w:eastAsia="微软雅黑" w:cs="微软雅黑"/>
          <w:color w:val="333333"/>
          <w:spacing w:val="-2"/>
          <w:sz w:val="24"/>
          <w:szCs w:val="24"/>
        </w:rPr>
        <w:t>”栏中说明。</w:t>
      </w:r>
    </w:p>
    <w:p w14:paraId="68CE542E">
      <w:pPr>
        <w:spacing w:line="185" w:lineRule="auto"/>
        <w:rPr>
          <w:rFonts w:ascii="微软雅黑" w:hAnsi="微软雅黑" w:eastAsia="微软雅黑" w:cs="微软雅黑"/>
          <w:sz w:val="24"/>
          <w:szCs w:val="24"/>
        </w:rPr>
        <w:sectPr>
          <w:headerReference r:id="rId5" w:type="default"/>
          <w:pgSz w:w="11900" w:h="16840"/>
          <w:pgMar w:top="400" w:right="0" w:bottom="0" w:left="0" w:header="0" w:footer="0" w:gutter="0"/>
          <w:cols w:space="720" w:num="1"/>
        </w:sectPr>
      </w:pPr>
    </w:p>
    <w:p w14:paraId="1A3BDCA2">
      <w:pPr>
        <w:spacing w:before="103" w:line="184" w:lineRule="auto"/>
        <w:rPr>
          <w:rFonts w:hint="default" w:ascii="微软雅黑" w:hAnsi="微软雅黑" w:eastAsia="微软雅黑" w:cs="微软雅黑"/>
          <w:b/>
          <w:bCs/>
          <w:color w:val="362B36"/>
          <w:spacing w:val="3"/>
          <w:position w:val="-2"/>
          <w:sz w:val="33"/>
          <w:szCs w:val="33"/>
          <w:lang w:val="en-US" w:eastAsia="zh-CN"/>
        </w:rPr>
      </w:pPr>
      <w:r>
        <w:rPr>
          <w:rFonts w:ascii="微软雅黑" w:hAnsi="微软雅黑" w:eastAsia="微软雅黑" w:cs="微软雅黑"/>
          <w:b/>
          <w:bCs/>
          <w:spacing w:val="2"/>
          <w:sz w:val="24"/>
          <w:szCs w:val="24"/>
        </w:rPr>
        <w:t>注：</w:t>
      </w:r>
      <w:r>
        <w:rPr>
          <w:rFonts w:ascii="微软雅黑" w:hAnsi="微软雅黑" w:eastAsia="微软雅黑" w:cs="微软雅黑"/>
          <w:b/>
          <w:bCs/>
          <w:spacing w:val="-37"/>
          <w:sz w:val="24"/>
          <w:szCs w:val="24"/>
        </w:rPr>
        <w:t xml:space="preserve"> </w:t>
      </w:r>
      <w:r>
        <w:rPr>
          <w:rFonts w:ascii="微软雅黑" w:hAnsi="微软雅黑" w:eastAsia="微软雅黑" w:cs="微软雅黑"/>
          <w:b/>
          <w:bCs/>
          <w:spacing w:val="2"/>
          <w:sz w:val="24"/>
          <w:szCs w:val="24"/>
        </w:rPr>
        <w:t>填表前</w:t>
      </w:r>
      <w:r>
        <w:rPr>
          <w:rFonts w:ascii="微软雅黑" w:hAnsi="微软雅黑" w:eastAsia="微软雅黑" w:cs="微软雅黑"/>
          <w:b/>
          <w:bCs/>
          <w:spacing w:val="-33"/>
          <w:sz w:val="24"/>
          <w:szCs w:val="24"/>
        </w:rPr>
        <w:t xml:space="preserve"> </w:t>
      </w:r>
      <w:r>
        <w:rPr>
          <w:rFonts w:ascii="微软雅黑" w:hAnsi="微软雅黑" w:eastAsia="微软雅黑" w:cs="微软雅黑"/>
          <w:b/>
          <w:bCs/>
          <w:spacing w:val="2"/>
          <w:sz w:val="24"/>
          <w:szCs w:val="24"/>
        </w:rPr>
        <w:t>，</w:t>
      </w:r>
      <w:r>
        <w:rPr>
          <w:rFonts w:ascii="微软雅黑" w:hAnsi="微软雅黑" w:eastAsia="微软雅黑" w:cs="微软雅黑"/>
          <w:b/>
          <w:bCs/>
          <w:spacing w:val="-46"/>
          <w:sz w:val="24"/>
          <w:szCs w:val="24"/>
        </w:rPr>
        <w:t xml:space="preserve"> </w:t>
      </w:r>
      <w:r>
        <w:rPr>
          <w:rFonts w:ascii="微软雅黑" w:hAnsi="微软雅黑" w:eastAsia="微软雅黑" w:cs="微软雅黑"/>
          <w:b/>
          <w:bCs/>
          <w:spacing w:val="2"/>
          <w:sz w:val="24"/>
          <w:szCs w:val="24"/>
        </w:rPr>
        <w:t>请详细阅读填表说明</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7456"/>
      </w:tblGrid>
      <w:tr w14:paraId="1198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Pr>
          <w:p w14:paraId="3A52B71F">
            <w:pPr>
              <w:pStyle w:val="164"/>
              <w:kinsoku w:val="0"/>
              <w:autoSpaceDE w:val="0"/>
              <w:autoSpaceDN w:val="0"/>
              <w:adjustRightInd w:val="0"/>
              <w:snapToGrid w:val="0"/>
              <w:spacing w:before="109" w:after="0" w:line="185" w:lineRule="auto"/>
              <w:ind w:left="323"/>
              <w:jc w:val="left"/>
              <w:textAlignment w:val="baseline"/>
              <w:rPr>
                <w:rFonts w:hint="default"/>
                <w:snapToGrid w:val="0"/>
                <w:color w:val="000000"/>
                <w:spacing w:val="-3"/>
                <w:kern w:val="0"/>
                <w:lang w:val="en-US" w:eastAsia="zh-CN"/>
              </w:rPr>
            </w:pPr>
            <w:bookmarkStart w:id="0" w:name="_GoBack"/>
            <w:bookmarkEnd w:id="0"/>
            <w:r>
              <w:rPr>
                <w:rFonts w:hint="eastAsia"/>
                <w:snapToGrid w:val="0"/>
                <w:color w:val="000000"/>
                <w:spacing w:val="-3"/>
                <w:kern w:val="0"/>
                <w:lang w:val="en-US" w:eastAsia="zh-CN"/>
              </w:rPr>
              <w:t>产品名称</w:t>
            </w:r>
          </w:p>
        </w:tc>
        <w:tc>
          <w:tcPr>
            <w:tcW w:w="7456" w:type="dxa"/>
          </w:tcPr>
          <w:p w14:paraId="42DDEE62">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{{product_name}}</w:t>
            </w:r>
          </w:p>
        </w:tc>
      </w:tr>
      <w:tr w14:paraId="5575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Pr>
          <w:p w14:paraId="05625923">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产品类别</w:t>
            </w:r>
          </w:p>
        </w:tc>
        <w:tc>
          <w:tcPr>
            <w:tcW w:w="7456" w:type="dxa"/>
          </w:tcPr>
          <w:p w14:paraId="5973FCDF">
            <w:pPr>
              <w:pStyle w:val="164"/>
              <w:kinsoku w:val="0"/>
              <w:autoSpaceDE w:val="0"/>
              <w:autoSpaceDN w:val="0"/>
              <w:adjustRightInd w:val="0"/>
              <w:snapToGrid w:val="0"/>
              <w:spacing w:before="109" w:after="0" w:line="185" w:lineRule="auto"/>
              <w:ind w:left="323"/>
              <w:jc w:val="left"/>
              <w:textAlignment w:val="baseline"/>
              <w:rPr>
                <w:rFonts w:hint="default"/>
                <w:snapToGrid w:val="0"/>
                <w:color w:val="000000"/>
                <w:spacing w:val="-3"/>
                <w:kern w:val="0"/>
                <w:lang w:val="en-US" w:eastAsia="zh-CN"/>
              </w:rPr>
            </w:pPr>
            <w:r>
              <w:rPr>
                <w:rFonts w:ascii="宋体" w:hAnsi="宋体" w:eastAsia="宋体"/>
              </w:rPr>
              <w:t>第三类 ☑  同第三类 ☐</w:t>
            </w:r>
          </w:p>
        </w:tc>
      </w:tr>
      <w:tr w14:paraId="40B0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tcPr>
          <w:p w14:paraId="58A1220F">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创新产品</w:t>
            </w:r>
          </w:p>
        </w:tc>
        <w:tc>
          <w:tcPr>
            <w:tcW w:w="7456" w:type="dxa"/>
            <w:shd w:val="clear" w:color="auto" w:fill="auto"/>
            <w:vAlign w:val="top"/>
          </w:tcPr>
          <w:p w14:paraId="0A691139">
            <w:pPr>
              <w:pStyle w:val="164"/>
              <w:kinsoku w:val="0"/>
              <w:autoSpaceDE w:val="0"/>
              <w:autoSpaceDN w:val="0"/>
              <w:adjustRightInd w:val="0"/>
              <w:snapToGrid w:val="0"/>
              <w:spacing w:before="109" w:after="0" w:line="185" w:lineRule="auto"/>
              <w:ind w:left="323"/>
              <w:jc w:val="left"/>
              <w:textAlignment w:val="baseline"/>
              <w:rPr>
                <w:rFonts w:hint="default"/>
                <w:snapToGrid w:val="0"/>
                <w:color w:val="000000"/>
                <w:spacing w:val="-3"/>
                <w:kern w:val="0"/>
                <w:lang w:val="en-US" w:eastAsia="zh-CN"/>
              </w:rPr>
            </w:pPr>
            <w:r>
              <w:rPr>
                <w:rFonts w:ascii="宋体" w:hAnsi="宋体" w:eastAsia="宋体"/>
              </w:rPr>
              <w:t xml:space="preserve">是 ☐ 通过创新审查申请受理号： /  否 ☑      </w:t>
            </w:r>
          </w:p>
        </w:tc>
      </w:tr>
      <w:tr w14:paraId="634E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shd w:val="clear" w:color="auto" w:fill="auto"/>
            <w:vAlign w:val="top"/>
          </w:tcPr>
          <w:p w14:paraId="40E584F9">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zh-CN"/>
              </w:rPr>
              <w:t>涉及主文档</w:t>
            </w:r>
          </w:p>
        </w:tc>
        <w:tc>
          <w:tcPr>
            <w:tcW w:w="7456" w:type="dxa"/>
          </w:tcPr>
          <w:p w14:paraId="6B02B1A0">
            <w:pPr>
              <w:pStyle w:val="164"/>
              <w:kinsoku w:val="0"/>
              <w:autoSpaceDE w:val="0"/>
              <w:autoSpaceDN w:val="0"/>
              <w:adjustRightInd w:val="0"/>
              <w:snapToGrid w:val="0"/>
              <w:spacing w:before="109" w:after="0" w:line="185" w:lineRule="auto"/>
              <w:ind w:left="323"/>
              <w:jc w:val="left"/>
              <w:textAlignment w:val="baseline"/>
              <w:rPr>
                <w:rFonts w:hint="default"/>
                <w:snapToGrid w:val="0"/>
                <w:color w:val="000000"/>
                <w:spacing w:val="-3"/>
                <w:kern w:val="0"/>
                <w:lang w:val="en-US" w:eastAsia="zh-CN"/>
              </w:rPr>
            </w:pPr>
            <w:r>
              <w:rPr>
                <w:rFonts w:ascii="宋体" w:hAnsi="宋体" w:eastAsia="宋体"/>
              </w:rPr>
              <w:t xml:space="preserve">是 ☐  主文档登记号：/  否 ☑ </w:t>
            </w:r>
          </w:p>
        </w:tc>
      </w:tr>
      <w:tr w14:paraId="1E77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shd w:val="clear" w:color="auto" w:fill="auto"/>
            <w:vAlign w:val="top"/>
          </w:tcPr>
          <w:p w14:paraId="6B360382">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zh-CN"/>
              </w:rPr>
              <w:t>注册人制度</w:t>
            </w:r>
          </w:p>
        </w:tc>
        <w:tc>
          <w:tcPr>
            <w:tcW w:w="7456" w:type="dxa"/>
          </w:tcPr>
          <w:p w14:paraId="110829BF">
            <w:pPr>
              <w:pStyle w:val="164"/>
              <w:kinsoku w:val="0"/>
              <w:autoSpaceDE w:val="0"/>
              <w:autoSpaceDN w:val="0"/>
              <w:adjustRightInd w:val="0"/>
              <w:snapToGrid w:val="0"/>
              <w:spacing w:before="109" w:after="0" w:line="185" w:lineRule="auto"/>
              <w:ind w:left="323"/>
              <w:jc w:val="left"/>
              <w:textAlignment w:val="baseline"/>
              <w:rPr>
                <w:rFonts w:hint="default"/>
                <w:snapToGrid w:val="0"/>
                <w:color w:val="000000"/>
                <w:spacing w:val="-3"/>
                <w:kern w:val="0"/>
                <w:lang w:val="en-US" w:eastAsia="zh-CN"/>
              </w:rPr>
            </w:pPr>
            <w:r>
              <w:rPr>
                <w:rFonts w:ascii="宋体" w:hAnsi="宋体" w:eastAsia="宋体"/>
              </w:rPr>
              <w:t xml:space="preserve">是 ☐   企业名称：/    否 ☑ </w:t>
            </w:r>
          </w:p>
        </w:tc>
      </w:tr>
      <w:tr w14:paraId="226A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4" w:type="dxa"/>
            <w:gridSpan w:val="2"/>
          </w:tcPr>
          <w:p w14:paraId="7208F9D4">
            <w:pPr>
              <w:pStyle w:val="164"/>
              <w:kinsoku w:val="0"/>
              <w:autoSpaceDE w:val="0"/>
              <w:autoSpaceDN w:val="0"/>
              <w:adjustRightInd w:val="0"/>
              <w:snapToGrid w:val="0"/>
              <w:spacing w:before="109" w:after="0" w:line="185" w:lineRule="auto"/>
              <w:ind w:left="323"/>
              <w:jc w:val="left"/>
              <w:textAlignment w:val="baseline"/>
              <w:rPr>
                <w:rFonts w:hint="default" w:eastAsia="微软雅黑"/>
                <w:snapToGrid w:val="0"/>
                <w:color w:val="000000"/>
                <w:spacing w:val="-3"/>
                <w:kern w:val="0"/>
                <w:lang w:val="en-US" w:eastAsia="zh-CN"/>
              </w:rPr>
            </w:pPr>
            <w:r>
              <w:rPr>
                <w:rFonts w:ascii="宋体" w:hAnsi="宋体" w:eastAsia="宋体"/>
              </w:rPr>
              <w:t>优先通道申请☐  应急通道☐   同品种首个产品首次申报☐  真实世界数据应用试点☐</w:t>
            </w:r>
          </w:p>
        </w:tc>
      </w:tr>
      <w:tr w14:paraId="20FC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shd w:val="clear" w:color="auto" w:fill="auto"/>
            <w:vAlign w:val="top"/>
          </w:tcPr>
          <w:p w14:paraId="2A2325E6">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zh-CN"/>
              </w:rPr>
              <w:t>分类编码</w:t>
            </w:r>
          </w:p>
        </w:tc>
        <w:tc>
          <w:tcPr>
            <w:tcW w:w="7456" w:type="dxa"/>
          </w:tcPr>
          <w:p w14:paraId="5E9C23D1">
            <w:pPr>
              <w:pStyle w:val="164"/>
              <w:kinsoku w:val="0"/>
              <w:autoSpaceDE w:val="0"/>
              <w:autoSpaceDN w:val="0"/>
              <w:adjustRightInd w:val="0"/>
              <w:snapToGrid w:val="0"/>
              <w:spacing w:before="109" w:after="0" w:line="185" w:lineRule="auto"/>
              <w:ind w:left="323"/>
              <w:jc w:val="left"/>
              <w:textAlignment w:val="baseline"/>
              <w:rPr>
                <w:rFonts w:hint="default" w:eastAsia="微软雅黑"/>
                <w:snapToGrid w:val="0"/>
                <w:color w:val="000000"/>
                <w:spacing w:val="-3"/>
                <w:kern w:val="0"/>
                <w:lang w:val="en-US" w:eastAsia="zh-CN"/>
              </w:rPr>
            </w:pPr>
            <w:r>
              <w:rPr>
                <w:rFonts w:ascii="宋体" w:hAnsi="宋体" w:eastAsia="宋体"/>
              </w:rPr>
              <w:t>/</w:t>
            </w:r>
          </w:p>
        </w:tc>
      </w:tr>
      <w:tr w14:paraId="3458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shd w:val="clear" w:color="auto" w:fill="auto"/>
            <w:vAlign w:val="top"/>
          </w:tcPr>
          <w:p w14:paraId="05C878DC">
            <w:pPr>
              <w:pStyle w:val="164"/>
              <w:kinsoku w:val="0"/>
              <w:autoSpaceDE w:val="0"/>
              <w:autoSpaceDN w:val="0"/>
              <w:adjustRightInd w:val="0"/>
              <w:snapToGrid w:val="0"/>
              <w:spacing w:before="109" w:after="0" w:line="185" w:lineRule="auto"/>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zh-CN"/>
              </w:rPr>
              <w:t>医疗器械唯一标识（UDI-DI）</w:t>
            </w:r>
          </w:p>
        </w:tc>
        <w:tc>
          <w:tcPr>
            <w:tcW w:w="7456" w:type="dxa"/>
          </w:tcPr>
          <w:p w14:paraId="04DFA402">
            <w:pPr>
              <w:pStyle w:val="164"/>
              <w:kinsoku w:val="0"/>
              <w:autoSpaceDE w:val="0"/>
              <w:autoSpaceDN w:val="0"/>
              <w:adjustRightInd w:val="0"/>
              <w:snapToGrid w:val="0"/>
              <w:spacing w:before="109" w:after="0" w:line="185" w:lineRule="auto"/>
              <w:ind w:left="323"/>
              <w:jc w:val="left"/>
              <w:textAlignment w:val="baseline"/>
              <w:rPr>
                <w:snapToGrid w:val="0"/>
                <w:color w:val="000000"/>
                <w:spacing w:val="-3"/>
                <w:kern w:val="0"/>
              </w:rPr>
            </w:pPr>
            <w:r>
              <w:rPr>
                <w:rFonts w:ascii="宋体" w:hAnsi="宋体" w:eastAsia="宋体"/>
              </w:rPr>
              <w:t xml:space="preserve">是 ☐   否☐ </w:t>
            </w:r>
          </w:p>
        </w:tc>
      </w:tr>
      <w:tr w14:paraId="35AE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shd w:val="clear" w:color="auto" w:fill="auto"/>
            <w:vAlign w:val="top"/>
          </w:tcPr>
          <w:p w14:paraId="66261ADF">
            <w:pPr>
              <w:pStyle w:val="164"/>
              <w:kinsoku w:val="0"/>
              <w:autoSpaceDE w:val="0"/>
              <w:autoSpaceDN w:val="0"/>
              <w:adjustRightInd w:val="0"/>
              <w:snapToGrid w:val="0"/>
              <w:spacing w:before="109" w:after="0" w:line="185" w:lineRule="auto"/>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zh-CN"/>
              </w:rPr>
              <w:t>注册产品目前是否有适用的国家标准品</w:t>
            </w:r>
          </w:p>
        </w:tc>
        <w:tc>
          <w:tcPr>
            <w:tcW w:w="7456" w:type="dxa"/>
          </w:tcPr>
          <w:p w14:paraId="6B69832E">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zh-CN"/>
              </w:rPr>
            </w:pPr>
            <w:r>
              <w:rPr>
                <w:rFonts w:ascii="宋体" w:hAnsi="宋体" w:eastAsia="宋体"/>
              </w:rPr>
              <w:t xml:space="preserve">是 ☐   否☐ </w:t>
            </w:r>
          </w:p>
        </w:tc>
      </w:tr>
      <w:tr w14:paraId="5246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408" w:type="dxa"/>
            <w:shd w:val="clear" w:color="auto" w:fill="auto"/>
            <w:vAlign w:val="top"/>
          </w:tcPr>
          <w:p w14:paraId="1582A8DC">
            <w:pPr>
              <w:pStyle w:val="164"/>
              <w:kinsoku w:val="0"/>
              <w:autoSpaceDE w:val="0"/>
              <w:autoSpaceDN w:val="0"/>
              <w:adjustRightInd w:val="0"/>
              <w:snapToGrid w:val="0"/>
              <w:spacing w:before="109" w:after="0" w:line="185" w:lineRule="auto"/>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zh-CN"/>
              </w:rPr>
              <w:t>注册产品目前是否有适用的强制性国家标准</w:t>
            </w:r>
          </w:p>
        </w:tc>
        <w:tc>
          <w:tcPr>
            <w:tcW w:w="7456" w:type="dxa"/>
          </w:tcPr>
          <w:p w14:paraId="6D4E5205">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zh-CN"/>
              </w:rPr>
            </w:pPr>
            <w:r>
              <w:rPr>
                <w:rFonts w:ascii="宋体" w:hAnsi="宋体" w:eastAsia="宋体"/>
              </w:rPr>
              <w:t xml:space="preserve">是 ☐   否☐ </w:t>
            </w:r>
          </w:p>
        </w:tc>
      </w:tr>
      <w:tr w14:paraId="00A3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shd w:val="clear" w:color="auto" w:fill="auto"/>
            <w:vAlign w:val="top"/>
          </w:tcPr>
          <w:p w14:paraId="69B55ED0">
            <w:pPr>
              <w:pStyle w:val="164"/>
              <w:kinsoku w:val="0"/>
              <w:autoSpaceDE w:val="0"/>
              <w:autoSpaceDN w:val="0"/>
              <w:adjustRightInd w:val="0"/>
              <w:snapToGrid w:val="0"/>
              <w:spacing w:before="109" w:after="0" w:line="185" w:lineRule="auto"/>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zh-CN"/>
              </w:rPr>
              <w:t>注册产品目前是否有适用的强制性行业标准</w:t>
            </w:r>
          </w:p>
        </w:tc>
        <w:tc>
          <w:tcPr>
            <w:tcW w:w="7456" w:type="dxa"/>
          </w:tcPr>
          <w:p w14:paraId="3DEE1A27">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zh-CN"/>
              </w:rPr>
            </w:pPr>
            <w:r>
              <w:rPr>
                <w:rFonts w:ascii="宋体" w:hAnsi="宋体" w:eastAsia="宋体"/>
              </w:rPr>
              <w:t xml:space="preserve">是 ☐   否☐ </w:t>
            </w:r>
          </w:p>
        </w:tc>
      </w:tr>
      <w:tr w14:paraId="318B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shd w:val="clear" w:color="auto" w:fill="auto"/>
            <w:vAlign w:val="top"/>
          </w:tcPr>
          <w:p w14:paraId="65C389AC">
            <w:pPr>
              <w:pStyle w:val="164"/>
              <w:kinsoku w:val="0"/>
              <w:autoSpaceDE w:val="0"/>
              <w:autoSpaceDN w:val="0"/>
              <w:adjustRightInd w:val="0"/>
              <w:snapToGrid w:val="0"/>
              <w:spacing w:before="109" w:after="0" w:line="185" w:lineRule="auto"/>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zh-CN"/>
              </w:rPr>
              <w:t>包装规格</w:t>
            </w:r>
          </w:p>
        </w:tc>
        <w:tc>
          <w:tcPr>
            <w:tcW w:w="7456" w:type="dxa"/>
          </w:tcPr>
          <w:p w14:paraId="6EF59164">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{{package_specification}}</w:t>
            </w:r>
          </w:p>
        </w:tc>
      </w:tr>
      <w:tr w14:paraId="45C3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shd w:val="clear" w:color="auto" w:fill="auto"/>
            <w:vAlign w:val="top"/>
          </w:tcPr>
          <w:p w14:paraId="25C24E13">
            <w:pPr>
              <w:pStyle w:val="164"/>
              <w:kinsoku w:val="0"/>
              <w:autoSpaceDE w:val="0"/>
              <w:autoSpaceDN w:val="0"/>
              <w:adjustRightInd w:val="0"/>
              <w:snapToGrid w:val="0"/>
              <w:spacing w:before="109" w:after="0" w:line="185" w:lineRule="auto"/>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主要组成成分</w:t>
            </w:r>
          </w:p>
        </w:tc>
        <w:tc>
          <w:tcPr>
            <w:tcW w:w="7456" w:type="dxa"/>
            <w:shd w:val="clear" w:color="auto" w:fill="auto"/>
            <w:vAlign w:val="top"/>
          </w:tcPr>
          <w:p w14:paraId="0EA939D8">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zh-CN"/>
              </w:rPr>
            </w:pPr>
          </w:p>
        </w:tc>
      </w:tr>
      <w:tr w14:paraId="7656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shd w:val="clear" w:color="auto" w:fill="auto"/>
            <w:vAlign w:val="top"/>
          </w:tcPr>
          <w:p w14:paraId="085976D4">
            <w:pPr>
              <w:pStyle w:val="164"/>
              <w:kinsoku w:val="0"/>
              <w:autoSpaceDE w:val="0"/>
              <w:autoSpaceDN w:val="0"/>
              <w:adjustRightInd w:val="0"/>
              <w:snapToGrid w:val="0"/>
              <w:spacing w:before="109" w:after="0" w:line="185" w:lineRule="auto"/>
              <w:jc w:val="left"/>
              <w:textAlignment w:val="baseline"/>
              <w:rPr>
                <w:rFonts w:hint="eastAsia"/>
                <w:snapToGrid w:val="0"/>
                <w:color w:val="000000"/>
                <w:spacing w:val="-3"/>
                <w:kern w:val="0"/>
                <w:lang w:val="en-US" w:eastAsia="zh-CN"/>
              </w:rPr>
            </w:pPr>
          </w:p>
          <w:p w14:paraId="79F174AF">
            <w:pPr>
              <w:pStyle w:val="164"/>
              <w:kinsoku w:val="0"/>
              <w:autoSpaceDE w:val="0"/>
              <w:autoSpaceDN w:val="0"/>
              <w:adjustRightInd w:val="0"/>
              <w:snapToGrid w:val="0"/>
              <w:spacing w:before="109" w:after="0" w:line="185" w:lineRule="auto"/>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预期用途</w:t>
            </w:r>
          </w:p>
        </w:tc>
        <w:tc>
          <w:tcPr>
            <w:tcW w:w="7456" w:type="dxa"/>
            <w:shd w:val="clear" w:color="auto" w:fill="auto"/>
            <w:vAlign w:val="top"/>
          </w:tcPr>
          <w:p w14:paraId="3DDC2453">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{{intended_use}}</w:t>
            </w:r>
          </w:p>
        </w:tc>
      </w:tr>
      <w:tr w14:paraId="4D04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shd w:val="clear" w:color="auto" w:fill="auto"/>
            <w:vAlign w:val="top"/>
          </w:tcPr>
          <w:p w14:paraId="2C39E307">
            <w:pPr>
              <w:pStyle w:val="164"/>
              <w:kinsoku w:val="0"/>
              <w:autoSpaceDE w:val="0"/>
              <w:autoSpaceDN w:val="0"/>
              <w:adjustRightInd w:val="0"/>
              <w:snapToGrid w:val="0"/>
              <w:spacing w:before="109" w:after="0" w:line="185" w:lineRule="auto"/>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产品储存条件及有效期</w:t>
            </w:r>
          </w:p>
        </w:tc>
        <w:tc>
          <w:tcPr>
            <w:tcW w:w="7456" w:type="dxa"/>
            <w:shd w:val="clear" w:color="auto" w:fill="auto"/>
            <w:vAlign w:val="top"/>
          </w:tcPr>
          <w:p w14:paraId="69DA4CE2">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{{storage_condition}}</w:t>
            </w:r>
          </w:p>
        </w:tc>
      </w:tr>
      <w:tr w14:paraId="7F5A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shd w:val="clear" w:color="auto" w:fill="auto"/>
            <w:vAlign w:val="top"/>
          </w:tcPr>
          <w:p w14:paraId="57710BDC">
            <w:pPr>
              <w:pStyle w:val="164"/>
              <w:kinsoku w:val="0"/>
              <w:autoSpaceDE w:val="0"/>
              <w:autoSpaceDN w:val="0"/>
              <w:adjustRightInd w:val="0"/>
              <w:snapToGrid w:val="0"/>
              <w:spacing w:before="109" w:after="0" w:line="185" w:lineRule="auto"/>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方法原理</w:t>
            </w:r>
          </w:p>
        </w:tc>
        <w:tc>
          <w:tcPr>
            <w:tcW w:w="7456" w:type="dxa"/>
            <w:shd w:val="clear" w:color="auto" w:fill="auto"/>
            <w:vAlign w:val="top"/>
          </w:tcPr>
          <w:p w14:paraId="6F0A84D7">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zh-CN"/>
              </w:rPr>
            </w:pPr>
          </w:p>
        </w:tc>
      </w:tr>
      <w:tr w14:paraId="65E9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4" w:type="dxa"/>
            <w:gridSpan w:val="2"/>
            <w:shd w:val="clear" w:color="auto" w:fill="auto"/>
            <w:vAlign w:val="top"/>
          </w:tcPr>
          <w:p w14:paraId="093EE8B8">
            <w:pPr>
              <w:pStyle w:val="164"/>
              <w:kinsoku w:val="0"/>
              <w:autoSpaceDE w:val="0"/>
              <w:autoSpaceDN w:val="0"/>
              <w:adjustRightInd w:val="0"/>
              <w:snapToGrid w:val="0"/>
              <w:spacing w:before="109" w:after="0" w:line="185" w:lineRule="auto"/>
              <w:ind w:left="323"/>
              <w:jc w:val="left"/>
              <w:textAlignment w:val="baseline"/>
              <w:rPr>
                <w:rFonts w:hint="eastAsia"/>
                <w:snapToGrid w:val="0"/>
                <w:color w:val="000000"/>
                <w:spacing w:val="-3"/>
                <w:kern w:val="0"/>
                <w:lang w:val="en-US" w:eastAsia="zh-CN"/>
              </w:rPr>
            </w:pPr>
            <w:r>
              <w:rPr>
                <w:rFonts w:ascii="宋体" w:hAnsi="宋体" w:eastAsia="宋体"/>
              </w:rPr>
              <w:t xml:space="preserve">是否属于标准品/参考品/质控品     是 ☐   否☐ </w:t>
            </w:r>
          </w:p>
        </w:tc>
      </w:tr>
    </w:tbl>
    <w:tbl>
      <w:tblPr>
        <w:tblStyle w:val="165"/>
        <w:tblW w:w="0" w:type="auto"/>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autofit"/>
        <w:tblCellMar>
          <w:top w:w="0" w:type="dxa"/>
          <w:left w:w="0" w:type="dxa"/>
          <w:bottom w:w="0" w:type="dxa"/>
          <w:right w:w="0" w:type="dxa"/>
        </w:tblCellMar>
      </w:tblPr>
      <w:tblGrid>
        <w:gridCol w:w="1483"/>
        <w:gridCol w:w="1478"/>
        <w:gridCol w:w="2398"/>
        <w:gridCol w:w="1478"/>
        <w:gridCol w:w="1218"/>
        <w:gridCol w:w="1197"/>
      </w:tblGrid>
      <w:tr w14:paraId="300B6727">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1803" w:hRule="atLeast"/>
        </w:trPr>
        <w:tc>
          <w:tcPr>
            <w:tcW w:w="1483" w:type="dxa"/>
            <w:vAlign w:val="top"/>
          </w:tcPr>
          <w:p w14:paraId="425BCE22">
            <w:pPr>
              <w:spacing w:line="342" w:lineRule="auto"/>
              <w:rPr>
                <w:rFonts w:ascii="Arial"/>
                <w:sz w:val="21"/>
              </w:rPr>
            </w:pPr>
          </w:p>
          <w:p w14:paraId="411BDEB4">
            <w:pPr>
              <w:spacing w:line="342" w:lineRule="auto"/>
              <w:rPr>
                <w:rFonts w:ascii="Arial"/>
                <w:sz w:val="21"/>
              </w:rPr>
            </w:pPr>
          </w:p>
          <w:p w14:paraId="5CCFB44B">
            <w:pPr>
              <w:pStyle w:val="164"/>
              <w:spacing w:before="90" w:line="185" w:lineRule="auto"/>
              <w:ind w:left="124"/>
            </w:pPr>
            <w:r>
              <w:rPr>
                <w:spacing w:val="-4"/>
              </w:rPr>
              <w:t>临床评价路径</w:t>
            </w:r>
          </w:p>
        </w:tc>
        <w:tc>
          <w:tcPr>
            <w:tcW w:w="7769" w:type="dxa"/>
            <w:gridSpan w:val="5"/>
            <w:vAlign w:val="top"/>
          </w:tcPr>
          <w:p w14:paraId="2728829B">
            <w:pPr>
              <w:pStyle w:val="164"/>
              <w:spacing w:before="60" w:line="217" w:lineRule="auto"/>
              <w:ind w:left="160"/>
            </w:pPr>
            <w:r>
              <w:rPr>
                <w:rFonts w:ascii="宋体" w:hAnsi="宋体" w:eastAsia="宋体"/>
              </w:rPr>
              <w:t xml:space="preserve">免于进行临床试验☐ </w:t>
            </w:r>
          </w:p>
          <w:p w14:paraId="6D6B423C">
            <w:pPr>
              <w:pStyle w:val="164"/>
              <w:spacing w:before="124" w:line="219" w:lineRule="auto"/>
              <w:ind w:left="166"/>
            </w:pPr>
            <w:r>
              <w:rPr>
                <w:rFonts w:ascii="宋体" w:hAnsi="宋体" w:eastAsia="宋体"/>
              </w:rPr>
              <w:t>临床试验☐</w:t>
            </w:r>
          </w:p>
          <w:p w14:paraId="4792B47A">
            <w:pPr>
              <w:pStyle w:val="164"/>
              <w:spacing w:before="170" w:line="261" w:lineRule="auto"/>
              <w:ind w:left="154" w:right="30" w:firstLine="12"/>
              <w:rPr>
                <w:rFonts w:ascii="Times New Roman" w:hAnsi="Times New Roman" w:eastAsia="Times New Roman" w:cs="Times New Roman"/>
                <w:sz w:val="18"/>
                <w:szCs w:val="18"/>
              </w:rPr>
            </w:pPr>
            <w:r>
              <w:rPr>
                <w:spacing w:val="-2"/>
              </w:rPr>
              <w:t>临床试验机构名称：</w:t>
            </w:r>
            <w:r>
              <w:rPr>
                <w:spacing w:val="-12"/>
              </w:rPr>
              <w:t xml:space="preserve"> </w:t>
            </w:r>
          </w:p>
        </w:tc>
      </w:tr>
      <w:tr w14:paraId="6E0CF38F">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459" w:hRule="atLeast"/>
        </w:trPr>
        <w:tc>
          <w:tcPr>
            <w:tcW w:w="1483" w:type="dxa"/>
            <w:vMerge w:val="restart"/>
            <w:tcBorders>
              <w:bottom w:val="nil"/>
            </w:tcBorders>
            <w:vAlign w:val="top"/>
          </w:tcPr>
          <w:p w14:paraId="57EB31A7">
            <w:pPr>
              <w:spacing w:line="277" w:lineRule="auto"/>
              <w:rPr>
                <w:rFonts w:ascii="Arial"/>
                <w:sz w:val="21"/>
              </w:rPr>
            </w:pPr>
          </w:p>
          <w:p w14:paraId="350CE831">
            <w:pPr>
              <w:spacing w:line="277" w:lineRule="auto"/>
              <w:rPr>
                <w:rFonts w:ascii="Arial"/>
                <w:sz w:val="21"/>
              </w:rPr>
            </w:pPr>
          </w:p>
          <w:p w14:paraId="0431C4B9">
            <w:pPr>
              <w:spacing w:line="278" w:lineRule="auto"/>
              <w:rPr>
                <w:rFonts w:ascii="Arial"/>
                <w:sz w:val="21"/>
              </w:rPr>
            </w:pPr>
          </w:p>
          <w:p w14:paraId="3640CDCE">
            <w:pPr>
              <w:spacing w:line="278" w:lineRule="auto"/>
              <w:rPr>
                <w:rFonts w:ascii="Arial"/>
                <w:sz w:val="21"/>
              </w:rPr>
            </w:pPr>
          </w:p>
          <w:p w14:paraId="222B0E27">
            <w:pPr>
              <w:spacing w:line="278" w:lineRule="auto"/>
              <w:rPr>
                <w:rFonts w:ascii="Arial"/>
                <w:sz w:val="21"/>
              </w:rPr>
            </w:pPr>
          </w:p>
          <w:p w14:paraId="6492CF4A">
            <w:pPr>
              <w:pStyle w:val="164"/>
              <w:spacing w:before="90" w:line="185" w:lineRule="auto"/>
              <w:ind w:left="454"/>
            </w:pPr>
            <w:r>
              <w:rPr>
                <w:spacing w:val="-12"/>
              </w:rPr>
              <w:t>申请人</w:t>
            </w:r>
          </w:p>
        </w:tc>
        <w:tc>
          <w:tcPr>
            <w:tcW w:w="1478" w:type="dxa"/>
            <w:vAlign w:val="top"/>
          </w:tcPr>
          <w:p w14:paraId="4A876778">
            <w:pPr>
              <w:pStyle w:val="164"/>
              <w:spacing w:before="116" w:line="185" w:lineRule="auto"/>
              <w:ind w:left="532"/>
            </w:pPr>
            <w:r>
              <w:rPr>
                <w:spacing w:val="-3"/>
                <w:w w:val="98"/>
              </w:rPr>
              <w:t>名称</w:t>
            </w:r>
          </w:p>
        </w:tc>
        <w:tc>
          <w:tcPr>
            <w:tcW w:w="6291" w:type="dxa"/>
            <w:gridSpan w:val="4"/>
            <w:vAlign w:val="top"/>
          </w:tcPr>
          <w:p w14:paraId="56755011">
            <w:pPr>
              <w:pStyle w:val="164"/>
              <w:spacing w:before="115" w:line="185" w:lineRule="auto"/>
              <w:ind w:left="159"/>
            </w:pPr>
            <w:r>
              <w:rPr>
                <w:rFonts w:ascii="宋体" w:hAnsi="宋体" w:eastAsia="宋体"/>
                <w:b w:val="0"/>
                <w:sz w:val="21"/>
              </w:rPr>
              <w:t>{{applicant_name}}</w:t>
            </w:r>
          </w:p>
        </w:tc>
      </w:tr>
      <w:tr w14:paraId="5A4D03BA">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449" w:hRule="atLeast"/>
        </w:trPr>
        <w:tc>
          <w:tcPr>
            <w:tcW w:w="1483" w:type="dxa"/>
            <w:vMerge w:val="continue"/>
            <w:tcBorders>
              <w:top w:val="nil"/>
              <w:bottom w:val="nil"/>
            </w:tcBorders>
            <w:vAlign w:val="top"/>
          </w:tcPr>
          <w:p w14:paraId="7DD7E65D">
            <w:pPr>
              <w:rPr>
                <w:rFonts w:ascii="Arial"/>
                <w:sz w:val="21"/>
              </w:rPr>
            </w:pPr>
          </w:p>
        </w:tc>
        <w:tc>
          <w:tcPr>
            <w:tcW w:w="1478" w:type="dxa"/>
            <w:vAlign w:val="top"/>
          </w:tcPr>
          <w:p w14:paraId="56EC9699">
            <w:pPr>
              <w:pStyle w:val="164"/>
              <w:spacing w:before="107" w:line="185" w:lineRule="auto"/>
              <w:ind w:left="529"/>
            </w:pPr>
            <w:r>
              <w:rPr>
                <w:spacing w:val="-5"/>
              </w:rPr>
              <w:t>住所</w:t>
            </w:r>
          </w:p>
        </w:tc>
        <w:tc>
          <w:tcPr>
            <w:tcW w:w="6291" w:type="dxa"/>
            <w:gridSpan w:val="4"/>
            <w:vAlign w:val="top"/>
          </w:tcPr>
          <w:p w14:paraId="249C2015">
            <w:pPr>
              <w:pStyle w:val="164"/>
              <w:spacing w:before="90" w:line="215" w:lineRule="auto"/>
              <w:ind w:left="161"/>
            </w:pPr>
            <w:r>
              <w:rPr>
                <w:spacing w:val="1"/>
              </w:rPr>
              <w:t>宜兴经济技术开发区杏里路</w:t>
            </w:r>
            <w:r>
              <w:rPr>
                <w:rFonts w:ascii="Times New Roman" w:hAnsi="Times New Roman" w:eastAsia="Times New Roman" w:cs="Times New Roman"/>
                <w:spacing w:val="1"/>
              </w:rPr>
              <w:t>10</w:t>
            </w:r>
            <w:r>
              <w:rPr>
                <w:spacing w:val="1"/>
              </w:rPr>
              <w:t>号宜兴光电产业园</w:t>
            </w:r>
            <w:r>
              <w:rPr>
                <w:rFonts w:ascii="Times New Roman" w:hAnsi="Times New Roman" w:eastAsia="Times New Roman" w:cs="Times New Roman"/>
                <w:spacing w:val="1"/>
              </w:rPr>
              <w:t>4</w:t>
            </w:r>
            <w:r>
              <w:rPr>
                <w:spacing w:val="1"/>
              </w:rPr>
              <w:t>幢</w:t>
            </w:r>
            <w:r>
              <w:rPr>
                <w:rFonts w:ascii="Times New Roman" w:hAnsi="Times New Roman" w:eastAsia="Times New Roman" w:cs="Times New Roman"/>
                <w:spacing w:val="1"/>
              </w:rPr>
              <w:t>101</w:t>
            </w:r>
            <w:r>
              <w:rPr>
                <w:spacing w:val="1"/>
              </w:rPr>
              <w:t>室、</w:t>
            </w:r>
            <w:r>
              <w:rPr>
                <w:rFonts w:ascii="Times New Roman" w:hAnsi="Times New Roman" w:eastAsia="Times New Roman" w:cs="Times New Roman"/>
                <w:spacing w:val="1"/>
              </w:rPr>
              <w:t>1</w:t>
            </w:r>
            <w:r>
              <w:rPr>
                <w:rFonts w:ascii="Times New Roman" w:hAnsi="Times New Roman" w:eastAsia="Times New Roman" w:cs="Times New Roman"/>
              </w:rPr>
              <w:t>02</w:t>
            </w:r>
            <w:r>
              <w:t>室</w:t>
            </w:r>
          </w:p>
        </w:tc>
      </w:tr>
      <w:tr w14:paraId="2C42643A">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449" w:hRule="atLeast"/>
        </w:trPr>
        <w:tc>
          <w:tcPr>
            <w:tcW w:w="1483" w:type="dxa"/>
            <w:vMerge w:val="continue"/>
            <w:tcBorders>
              <w:top w:val="nil"/>
              <w:bottom w:val="nil"/>
            </w:tcBorders>
            <w:vAlign w:val="top"/>
          </w:tcPr>
          <w:p w14:paraId="65E9EB88">
            <w:pPr>
              <w:rPr>
                <w:rFonts w:ascii="Arial"/>
                <w:sz w:val="21"/>
              </w:rPr>
            </w:pPr>
          </w:p>
        </w:tc>
        <w:tc>
          <w:tcPr>
            <w:tcW w:w="1478" w:type="dxa"/>
            <w:vAlign w:val="top"/>
          </w:tcPr>
          <w:p w14:paraId="2375D8B8">
            <w:pPr>
              <w:pStyle w:val="164"/>
              <w:spacing w:before="108" w:line="186" w:lineRule="auto"/>
              <w:ind w:left="426"/>
            </w:pPr>
            <w:r>
              <w:rPr>
                <w:spacing w:val="-4"/>
              </w:rPr>
              <w:t>联系人</w:t>
            </w:r>
          </w:p>
        </w:tc>
        <w:tc>
          <w:tcPr>
            <w:tcW w:w="2398" w:type="dxa"/>
            <w:vAlign w:val="top"/>
          </w:tcPr>
          <w:p w14:paraId="0682A68C">
            <w:pPr>
              <w:rPr>
                <w:rFonts w:ascii="Arial"/>
                <w:sz w:val="21"/>
              </w:rPr>
            </w:pPr>
          </w:p>
        </w:tc>
        <w:tc>
          <w:tcPr>
            <w:tcW w:w="1478" w:type="dxa"/>
            <w:vAlign w:val="top"/>
          </w:tcPr>
          <w:p w14:paraId="45BFF8E0">
            <w:pPr>
              <w:pStyle w:val="164"/>
              <w:spacing w:before="108" w:line="185" w:lineRule="auto"/>
              <w:ind w:left="429"/>
            </w:pPr>
            <w:r>
              <w:rPr>
                <w:spacing w:val="-4"/>
              </w:rPr>
              <w:t>手机号</w:t>
            </w:r>
          </w:p>
        </w:tc>
        <w:tc>
          <w:tcPr>
            <w:tcW w:w="2415" w:type="dxa"/>
            <w:gridSpan w:val="2"/>
            <w:vAlign w:val="top"/>
          </w:tcPr>
          <w:p w14:paraId="2C468694">
            <w:pPr>
              <w:rPr>
                <w:rFonts w:ascii="Arial"/>
                <w:sz w:val="21"/>
              </w:rPr>
            </w:pPr>
          </w:p>
        </w:tc>
      </w:tr>
      <w:tr w14:paraId="692C47AD">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899" w:hRule="atLeast"/>
        </w:trPr>
        <w:tc>
          <w:tcPr>
            <w:tcW w:w="1483" w:type="dxa"/>
            <w:vMerge w:val="continue"/>
            <w:tcBorders>
              <w:top w:val="nil"/>
              <w:bottom w:val="nil"/>
            </w:tcBorders>
            <w:vAlign w:val="top"/>
          </w:tcPr>
          <w:p w14:paraId="39EBC26C">
            <w:pPr>
              <w:rPr>
                <w:rFonts w:ascii="Arial"/>
                <w:sz w:val="21"/>
              </w:rPr>
            </w:pPr>
          </w:p>
        </w:tc>
        <w:tc>
          <w:tcPr>
            <w:tcW w:w="1478" w:type="dxa"/>
            <w:vAlign w:val="top"/>
          </w:tcPr>
          <w:p w14:paraId="5D7C31E5">
            <w:pPr>
              <w:pStyle w:val="164"/>
              <w:spacing w:before="328" w:line="185" w:lineRule="auto"/>
              <w:ind w:left="528"/>
            </w:pPr>
            <w:r>
              <w:rPr>
                <w:spacing w:val="-4"/>
              </w:rPr>
              <w:t>传真</w:t>
            </w:r>
          </w:p>
        </w:tc>
        <w:tc>
          <w:tcPr>
            <w:tcW w:w="2398" w:type="dxa"/>
            <w:vAlign w:val="top"/>
          </w:tcPr>
          <w:p w14:paraId="1E229470">
            <w:pPr>
              <w:spacing w:line="251" w:lineRule="auto"/>
              <w:rPr>
                <w:rFonts w:ascii="Arial"/>
                <w:sz w:val="21"/>
              </w:rPr>
            </w:pPr>
          </w:p>
          <w:p w14:paraId="53B59C8E">
            <w:pPr>
              <w:spacing w:before="60" w:line="255" w:lineRule="exact"/>
              <w:ind w:left="149"/>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1478" w:type="dxa"/>
            <w:vAlign w:val="top"/>
          </w:tcPr>
          <w:p w14:paraId="0F7CCF20">
            <w:pPr>
              <w:pStyle w:val="164"/>
              <w:spacing w:before="330" w:line="185" w:lineRule="auto"/>
              <w:ind w:left="347"/>
            </w:pPr>
            <w:r>
              <w:rPr>
                <w:spacing w:val="-9"/>
              </w:rPr>
              <w:t>电子邮箱</w:t>
            </w:r>
          </w:p>
        </w:tc>
        <w:tc>
          <w:tcPr>
            <w:tcW w:w="2415" w:type="dxa"/>
            <w:gridSpan w:val="2"/>
            <w:vAlign w:val="top"/>
          </w:tcPr>
          <w:p w14:paraId="52BFC5AD">
            <w:pPr>
              <w:spacing w:before="92" w:line="396" w:lineRule="auto"/>
              <w:ind w:left="154" w:right="145"/>
              <w:rPr>
                <w:rFonts w:ascii="Times New Roman" w:hAnsi="Times New Roman" w:eastAsia="Times New Roman" w:cs="Times New Roman"/>
                <w:sz w:val="21"/>
                <w:szCs w:val="21"/>
              </w:rPr>
            </w:pPr>
          </w:p>
        </w:tc>
      </w:tr>
      <w:tr w14:paraId="7A2600B4">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450" w:hRule="atLeast"/>
        </w:trPr>
        <w:tc>
          <w:tcPr>
            <w:tcW w:w="1483" w:type="dxa"/>
            <w:vMerge w:val="continue"/>
            <w:tcBorders>
              <w:top w:val="nil"/>
              <w:bottom w:val="nil"/>
            </w:tcBorders>
            <w:vAlign w:val="top"/>
          </w:tcPr>
          <w:p w14:paraId="396C5D05">
            <w:pPr>
              <w:rPr>
                <w:rFonts w:ascii="Arial"/>
                <w:sz w:val="21"/>
              </w:rPr>
            </w:pPr>
          </w:p>
        </w:tc>
        <w:tc>
          <w:tcPr>
            <w:tcW w:w="1478" w:type="dxa"/>
            <w:vAlign w:val="top"/>
          </w:tcPr>
          <w:p w14:paraId="61A3B434">
            <w:pPr>
              <w:pStyle w:val="164"/>
              <w:spacing w:before="111" w:line="185" w:lineRule="auto"/>
              <w:ind w:left="544"/>
            </w:pPr>
            <w:r>
              <w:rPr>
                <w:spacing w:val="-11"/>
                <w:w w:val="99"/>
              </w:rPr>
              <w:t>邮编</w:t>
            </w:r>
          </w:p>
        </w:tc>
        <w:tc>
          <w:tcPr>
            <w:tcW w:w="2398" w:type="dxa"/>
            <w:vAlign w:val="top"/>
          </w:tcPr>
          <w:p w14:paraId="54DCCB7A">
            <w:pPr>
              <w:spacing w:before="94" w:line="254" w:lineRule="exact"/>
              <w:ind w:left="149"/>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1478" w:type="dxa"/>
            <w:vAlign w:val="top"/>
          </w:tcPr>
          <w:p w14:paraId="77E747BD">
            <w:pPr>
              <w:pStyle w:val="164"/>
              <w:spacing w:before="110" w:line="185" w:lineRule="auto"/>
              <w:ind w:left="220"/>
            </w:pPr>
            <w:r>
              <w:rPr>
                <w:spacing w:val="-2"/>
              </w:rPr>
              <w:t>法定代表人</w:t>
            </w:r>
          </w:p>
        </w:tc>
        <w:tc>
          <w:tcPr>
            <w:tcW w:w="2415" w:type="dxa"/>
            <w:gridSpan w:val="2"/>
            <w:vAlign w:val="top"/>
          </w:tcPr>
          <w:p w14:paraId="51723ECB">
            <w:pPr>
              <w:rPr>
                <w:rFonts w:ascii="Arial"/>
                <w:sz w:val="21"/>
              </w:rPr>
            </w:pPr>
          </w:p>
        </w:tc>
      </w:tr>
      <w:tr w14:paraId="16D0973F">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450" w:hRule="atLeast"/>
        </w:trPr>
        <w:tc>
          <w:tcPr>
            <w:tcW w:w="1483" w:type="dxa"/>
            <w:vMerge w:val="continue"/>
            <w:tcBorders>
              <w:top w:val="nil"/>
            </w:tcBorders>
            <w:vAlign w:val="top"/>
          </w:tcPr>
          <w:p w14:paraId="675F7C5A">
            <w:pPr>
              <w:rPr>
                <w:rFonts w:ascii="Arial"/>
                <w:sz w:val="21"/>
              </w:rPr>
            </w:pPr>
          </w:p>
        </w:tc>
        <w:tc>
          <w:tcPr>
            <w:tcW w:w="1478" w:type="dxa"/>
            <w:vAlign w:val="top"/>
          </w:tcPr>
          <w:p w14:paraId="72532DA3">
            <w:pPr>
              <w:pStyle w:val="164"/>
              <w:spacing w:before="110" w:line="185" w:lineRule="auto"/>
              <w:ind w:left="136"/>
            </w:pPr>
            <w:r>
              <w:rPr>
                <w:spacing w:val="-6"/>
              </w:rPr>
              <w:t>申请人所在地</w:t>
            </w:r>
          </w:p>
        </w:tc>
        <w:tc>
          <w:tcPr>
            <w:tcW w:w="2398" w:type="dxa"/>
            <w:vAlign w:val="top"/>
          </w:tcPr>
          <w:p w14:paraId="6C01F9B3">
            <w:pPr>
              <w:pStyle w:val="164"/>
              <w:spacing w:before="110" w:line="185" w:lineRule="auto"/>
              <w:ind w:left="158"/>
            </w:pPr>
            <w:r>
              <w:rPr>
                <w:spacing w:val="-4"/>
              </w:rPr>
              <w:t>江苏省</w:t>
            </w:r>
          </w:p>
        </w:tc>
        <w:tc>
          <w:tcPr>
            <w:tcW w:w="1478" w:type="dxa"/>
            <w:vAlign w:val="top"/>
          </w:tcPr>
          <w:p w14:paraId="0CDCA2C7">
            <w:pPr>
              <w:pStyle w:val="164"/>
              <w:spacing w:before="110" w:line="185" w:lineRule="auto"/>
              <w:ind w:left="116"/>
            </w:pPr>
            <w:r>
              <w:rPr>
                <w:spacing w:val="-2"/>
              </w:rPr>
              <w:t>组织机构代码</w:t>
            </w:r>
          </w:p>
        </w:tc>
        <w:tc>
          <w:tcPr>
            <w:tcW w:w="2415" w:type="dxa"/>
            <w:gridSpan w:val="2"/>
            <w:vAlign w:val="top"/>
          </w:tcPr>
          <w:p w14:paraId="3ED2B5FD">
            <w:pPr>
              <w:spacing w:before="94" w:line="254" w:lineRule="exact"/>
              <w:ind w:left="161"/>
              <w:rPr>
                <w:rFonts w:ascii="Times New Roman" w:hAnsi="Times New Roman" w:eastAsia="Times New Roman" w:cs="Times New Roman"/>
                <w:sz w:val="21"/>
                <w:szCs w:val="21"/>
              </w:rPr>
            </w:pPr>
            <w:r>
              <w:rPr>
                <w:rFonts w:ascii="Times New Roman" w:hAnsi="Times New Roman" w:eastAsia="Times New Roman" w:cs="Times New Roman"/>
                <w:spacing w:val="4"/>
                <w:position w:val="1"/>
                <w:sz w:val="21"/>
                <w:szCs w:val="21"/>
              </w:rPr>
              <w:t>91320282314015344D</w:t>
            </w:r>
          </w:p>
        </w:tc>
      </w:tr>
      <w:tr w14:paraId="73376667">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1608" w:hRule="atLeast"/>
        </w:trPr>
        <w:tc>
          <w:tcPr>
            <w:tcW w:w="1483" w:type="dxa"/>
            <w:vMerge w:val="restart"/>
            <w:tcBorders>
              <w:bottom w:val="nil"/>
            </w:tcBorders>
            <w:vAlign w:val="top"/>
          </w:tcPr>
          <w:p w14:paraId="3F58131A">
            <w:pPr>
              <w:spacing w:line="315" w:lineRule="auto"/>
              <w:rPr>
                <w:rFonts w:ascii="Arial"/>
                <w:sz w:val="21"/>
              </w:rPr>
            </w:pPr>
          </w:p>
          <w:p w14:paraId="49A6AB91">
            <w:pPr>
              <w:spacing w:line="315" w:lineRule="auto"/>
              <w:rPr>
                <w:rFonts w:ascii="Arial"/>
                <w:sz w:val="21"/>
              </w:rPr>
            </w:pPr>
          </w:p>
          <w:p w14:paraId="4FE5ADDF">
            <w:pPr>
              <w:spacing w:line="315" w:lineRule="auto"/>
              <w:rPr>
                <w:rFonts w:ascii="Arial"/>
                <w:sz w:val="21"/>
              </w:rPr>
            </w:pPr>
          </w:p>
          <w:p w14:paraId="78A102E5">
            <w:pPr>
              <w:pStyle w:val="164"/>
              <w:spacing w:before="90" w:line="185" w:lineRule="auto"/>
              <w:ind w:left="324"/>
            </w:pPr>
            <w:r>
              <w:rPr>
                <w:spacing w:val="-3"/>
              </w:rPr>
              <w:t>生产地址</w:t>
            </w:r>
          </w:p>
        </w:tc>
        <w:tc>
          <w:tcPr>
            <w:tcW w:w="7769" w:type="dxa"/>
            <w:gridSpan w:val="5"/>
            <w:vAlign w:val="top"/>
          </w:tcPr>
          <w:p w14:paraId="2CCFA03C">
            <w:pPr>
              <w:pStyle w:val="164"/>
              <w:spacing w:before="300" w:line="160" w:lineRule="auto"/>
              <w:ind w:left="181"/>
            </w:pPr>
            <w:r>
              <w:rPr>
                <w:spacing w:val="-4"/>
              </w:rPr>
              <w:t>申请人自行生产：适用</w:t>
            </w:r>
            <w:r>
              <w:rPr>
                <w:position w:val="-5"/>
              </w:rPr>
              <w:drawing>
                <wp:inline distT="0" distB="0" distL="0" distR="0">
                  <wp:extent cx="130175" cy="11430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7"/>
                          <a:stretch>
                            <a:fillRect/>
                          </a:stretch>
                        </pic:blipFill>
                        <pic:spPr>
                          <a:xfrm>
                            <a:off x="0" y="0"/>
                            <a:ext cx="130708" cy="114300"/>
                          </a:xfrm>
                          <a:prstGeom prst="rect">
                            <a:avLst/>
                          </a:prstGeom>
                        </pic:spPr>
                      </pic:pic>
                    </a:graphicData>
                  </a:graphic>
                </wp:inline>
              </w:drawing>
            </w:r>
            <w:r>
              <w:rPr>
                <w:spacing w:val="2"/>
              </w:rPr>
              <w:t xml:space="preserve"> </w:t>
            </w:r>
            <w:r>
              <w:rPr>
                <w:spacing w:val="-4"/>
              </w:rPr>
              <w:t>不适用</w:t>
            </w:r>
            <w:r>
              <w:rPr>
                <w:position w:val="-5"/>
              </w:rPr>
              <w:drawing>
                <wp:inline distT="0" distB="0" distL="0" distR="0">
                  <wp:extent cx="130175" cy="11430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8"/>
                          <a:stretch>
                            <a:fillRect/>
                          </a:stretch>
                        </pic:blipFill>
                        <pic:spPr>
                          <a:xfrm>
                            <a:off x="0" y="0"/>
                            <a:ext cx="130708" cy="114300"/>
                          </a:xfrm>
                          <a:prstGeom prst="rect">
                            <a:avLst/>
                          </a:prstGeom>
                        </pic:spPr>
                      </pic:pic>
                    </a:graphicData>
                  </a:graphic>
                </wp:inline>
              </w:drawing>
            </w:r>
          </w:p>
          <w:tbl>
            <w:tblPr>
              <w:tblStyle w:val="165"/>
              <w:tblW w:w="7049" w:type="dxa"/>
              <w:tblInd w:w="342"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autofit"/>
              <w:tblCellMar>
                <w:top w:w="0" w:type="dxa"/>
                <w:left w:w="0" w:type="dxa"/>
                <w:bottom w:w="0" w:type="dxa"/>
                <w:right w:w="0" w:type="dxa"/>
              </w:tblCellMar>
            </w:tblPr>
            <w:tblGrid>
              <w:gridCol w:w="2102"/>
              <w:gridCol w:w="4947"/>
            </w:tblGrid>
            <w:tr w14:paraId="747F1044">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900" w:hRule="atLeast"/>
              </w:trPr>
              <w:tc>
                <w:tcPr>
                  <w:tcW w:w="2102" w:type="dxa"/>
                  <w:vAlign w:val="top"/>
                </w:tcPr>
                <w:p w14:paraId="290C6FE5">
                  <w:pPr>
                    <w:pStyle w:val="164"/>
                    <w:spacing w:before="330" w:line="185" w:lineRule="auto"/>
                    <w:ind w:left="634"/>
                  </w:pPr>
                  <w:r>
                    <w:rPr>
                      <w:spacing w:val="-3"/>
                    </w:rPr>
                    <w:t>生产地址</w:t>
                  </w:r>
                </w:p>
              </w:tc>
              <w:tc>
                <w:tcPr>
                  <w:tcW w:w="4947" w:type="dxa"/>
                  <w:vAlign w:val="top"/>
                </w:tcPr>
                <w:p w14:paraId="0682964B">
                  <w:pPr>
                    <w:pStyle w:val="164"/>
                    <w:spacing w:before="94" w:line="265" w:lineRule="auto"/>
                    <w:ind w:left="22" w:right="99" w:hanging="15"/>
                  </w:pPr>
                  <w:r>
                    <w:t>江苏省宜兴经济技术开发区杏里路</w:t>
                  </w:r>
                  <w:r>
                    <w:rPr>
                      <w:rFonts w:ascii="Times New Roman" w:hAnsi="Times New Roman" w:eastAsia="Times New Roman" w:cs="Times New Roman"/>
                    </w:rPr>
                    <w:t>10</w:t>
                  </w:r>
                  <w:r>
                    <w:t>号宜兴光电产业</w:t>
                  </w:r>
                  <w:r>
                    <w:rPr>
                      <w:spacing w:val="-2"/>
                    </w:rPr>
                    <w:t>园</w:t>
                  </w:r>
                  <w:r>
                    <w:rPr>
                      <w:rFonts w:ascii="Times New Roman" w:hAnsi="Times New Roman" w:eastAsia="Times New Roman" w:cs="Times New Roman"/>
                      <w:spacing w:val="-2"/>
                    </w:rPr>
                    <w:t>4</w:t>
                  </w:r>
                  <w:r>
                    <w:rPr>
                      <w:spacing w:val="-2"/>
                    </w:rPr>
                    <w:t>幢</w:t>
                  </w:r>
                  <w:r>
                    <w:rPr>
                      <w:rFonts w:ascii="Times New Roman" w:hAnsi="Times New Roman" w:eastAsia="Times New Roman" w:cs="Times New Roman"/>
                      <w:spacing w:val="-2"/>
                    </w:rPr>
                    <w:t>102-3</w:t>
                  </w:r>
                  <w:r>
                    <w:rPr>
                      <w:rFonts w:ascii="Times New Roman" w:hAnsi="Times New Roman" w:eastAsia="Times New Roman" w:cs="Times New Roman"/>
                      <w:spacing w:val="-20"/>
                    </w:rPr>
                    <w:t xml:space="preserve"> </w:t>
                  </w:r>
                  <w:r>
                    <w:rPr>
                      <w:spacing w:val="-2"/>
                    </w:rPr>
                    <w:t>、</w:t>
                  </w:r>
                  <w:r>
                    <w:rPr>
                      <w:rFonts w:ascii="Times New Roman" w:hAnsi="Times New Roman" w:eastAsia="Times New Roman" w:cs="Times New Roman"/>
                      <w:spacing w:val="-2"/>
                    </w:rPr>
                    <w:t>102-4</w:t>
                  </w:r>
                  <w:r>
                    <w:rPr>
                      <w:rFonts w:ascii="Times New Roman" w:hAnsi="Times New Roman" w:eastAsia="Times New Roman" w:cs="Times New Roman"/>
                      <w:spacing w:val="-22"/>
                    </w:rPr>
                    <w:t xml:space="preserve"> </w:t>
                  </w:r>
                  <w:r>
                    <w:rPr>
                      <w:spacing w:val="-2"/>
                    </w:rPr>
                    <w:t>，</w:t>
                  </w:r>
                  <w:r>
                    <w:rPr>
                      <w:rFonts w:ascii="Times New Roman" w:hAnsi="Times New Roman" w:eastAsia="Times New Roman" w:cs="Times New Roman"/>
                      <w:spacing w:val="-2"/>
                    </w:rPr>
                    <w:t>6</w:t>
                  </w:r>
                  <w:r>
                    <w:rPr>
                      <w:spacing w:val="-2"/>
                    </w:rPr>
                    <w:t>幢一层中</w:t>
                  </w:r>
                </w:p>
              </w:tc>
            </w:tr>
          </w:tbl>
          <w:p w14:paraId="4C5543CE">
            <w:pPr>
              <w:spacing w:line="137" w:lineRule="exact"/>
              <w:rPr>
                <w:rFonts w:ascii="Arial"/>
                <w:sz w:val="11"/>
              </w:rPr>
            </w:pPr>
          </w:p>
        </w:tc>
      </w:tr>
      <w:tr w14:paraId="2BCB3D0A">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689" w:hRule="atLeast"/>
        </w:trPr>
        <w:tc>
          <w:tcPr>
            <w:tcW w:w="1483" w:type="dxa"/>
            <w:vMerge w:val="continue"/>
            <w:tcBorders>
              <w:top w:val="nil"/>
            </w:tcBorders>
            <w:vAlign w:val="top"/>
          </w:tcPr>
          <w:p w14:paraId="64AAABF0">
            <w:pPr>
              <w:rPr>
                <w:rFonts w:ascii="Arial"/>
                <w:sz w:val="21"/>
              </w:rPr>
            </w:pPr>
          </w:p>
        </w:tc>
        <w:tc>
          <w:tcPr>
            <w:tcW w:w="7769" w:type="dxa"/>
            <w:gridSpan w:val="5"/>
            <w:vAlign w:val="top"/>
          </w:tcPr>
          <w:p w14:paraId="11164829">
            <w:pPr>
              <w:pStyle w:val="164"/>
              <w:spacing w:before="302" w:line="191" w:lineRule="auto"/>
              <w:ind w:left="158"/>
            </w:pPr>
            <w:r>
              <w:rPr>
                <w:spacing w:val="-2"/>
              </w:rPr>
              <w:t>非申请人自行生产（含委托生产</w:t>
            </w:r>
            <w:r>
              <w:rPr>
                <w:spacing w:val="-8"/>
              </w:rPr>
              <w:t>）</w:t>
            </w:r>
            <w:r>
              <w:rPr>
                <w:spacing w:val="-34"/>
              </w:rPr>
              <w:t xml:space="preserve"> </w:t>
            </w:r>
            <w:r>
              <w:rPr>
                <w:spacing w:val="-8"/>
              </w:rPr>
              <w:t>：</w:t>
            </w:r>
            <w:r>
              <w:rPr>
                <w:spacing w:val="-2"/>
              </w:rPr>
              <w:t>适用</w:t>
            </w:r>
            <w:r>
              <w:rPr>
                <w:position w:val="-5"/>
              </w:rPr>
              <w:drawing>
                <wp:inline distT="0" distB="0" distL="0" distR="0">
                  <wp:extent cx="146050" cy="11430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9"/>
                          <a:stretch>
                            <a:fillRect/>
                          </a:stretch>
                        </pic:blipFill>
                        <pic:spPr>
                          <a:xfrm>
                            <a:off x="0" y="0"/>
                            <a:ext cx="146583" cy="114300"/>
                          </a:xfrm>
                          <a:prstGeom prst="rect">
                            <a:avLst/>
                          </a:prstGeom>
                        </pic:spPr>
                      </pic:pic>
                    </a:graphicData>
                  </a:graphic>
                </wp:inline>
              </w:drawing>
            </w:r>
            <w:r>
              <w:rPr>
                <w:spacing w:val="-1"/>
              </w:rPr>
              <w:t xml:space="preserve"> </w:t>
            </w:r>
            <w:r>
              <w:rPr>
                <w:spacing w:val="-2"/>
              </w:rPr>
              <w:t>不适用</w:t>
            </w:r>
            <w:r>
              <w:rPr>
                <w:position w:val="-5"/>
              </w:rPr>
              <w:drawing>
                <wp:inline distT="0" distB="0" distL="0" distR="0">
                  <wp:extent cx="146050" cy="11430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7"/>
                          <a:stretch>
                            <a:fillRect/>
                          </a:stretch>
                        </pic:blipFill>
                        <pic:spPr>
                          <a:xfrm>
                            <a:off x="0" y="0"/>
                            <a:ext cx="146583" cy="114300"/>
                          </a:xfrm>
                          <a:prstGeom prst="rect">
                            <a:avLst/>
                          </a:prstGeom>
                        </pic:spPr>
                      </pic:pic>
                    </a:graphicData>
                  </a:graphic>
                </wp:inline>
              </w:drawing>
            </w:r>
          </w:p>
        </w:tc>
      </w:tr>
      <w:tr w14:paraId="1225AF9A">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679" w:hRule="atLeast"/>
        </w:trPr>
        <w:tc>
          <w:tcPr>
            <w:tcW w:w="9252" w:type="dxa"/>
            <w:gridSpan w:val="6"/>
            <w:vAlign w:val="top"/>
          </w:tcPr>
          <w:p w14:paraId="6FCC21D9">
            <w:pPr>
              <w:pStyle w:val="164"/>
              <w:spacing w:before="180" w:line="185" w:lineRule="auto"/>
              <w:ind w:left="3932"/>
              <w:rPr>
                <w:sz w:val="33"/>
                <w:szCs w:val="33"/>
              </w:rPr>
            </w:pPr>
            <w:r>
              <w:rPr>
                <w:b/>
                <w:bCs/>
                <w:spacing w:val="3"/>
                <w:sz w:val="33"/>
                <w:szCs w:val="33"/>
              </w:rPr>
              <w:t>应附资料</w:t>
            </w:r>
          </w:p>
        </w:tc>
      </w:tr>
      <w:tr w14:paraId="7EDA060D">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450" w:hRule="atLeast"/>
        </w:trPr>
        <w:tc>
          <w:tcPr>
            <w:tcW w:w="8055" w:type="dxa"/>
            <w:gridSpan w:val="5"/>
            <w:vAlign w:val="top"/>
          </w:tcPr>
          <w:p w14:paraId="4EED722B">
            <w:pPr>
              <w:pStyle w:val="164"/>
              <w:spacing w:before="98" w:line="215" w:lineRule="auto"/>
              <w:ind w:left="174"/>
            </w:pPr>
            <w:r>
              <w:rPr>
                <w:rFonts w:ascii="Times New Roman" w:hAnsi="Times New Roman" w:eastAsia="Times New Roman" w:cs="Times New Roman"/>
                <w:spacing w:val="-4"/>
              </w:rPr>
              <w:t>1.</w:t>
            </w:r>
            <w:r>
              <w:rPr>
                <w:spacing w:val="-4"/>
              </w:rPr>
              <w:t>监管信息</w:t>
            </w:r>
          </w:p>
        </w:tc>
        <w:tc>
          <w:tcPr>
            <w:tcW w:w="1197" w:type="dxa"/>
            <w:vAlign w:val="top"/>
          </w:tcPr>
          <w:p w14:paraId="473851C1">
            <w:pPr>
              <w:spacing w:before="164" w:line="180" w:lineRule="exact"/>
              <w:ind w:firstLine="185"/>
            </w:pPr>
            <w:r>
              <w:rPr>
                <w:rFonts w:ascii="宋体" w:hAnsi="宋体" w:eastAsia="宋体"/>
              </w:rPr>
              <w:t>☐</w:t>
            </w:r>
          </w:p>
        </w:tc>
      </w:tr>
      <w:tr w14:paraId="48FE173F">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450" w:hRule="atLeast"/>
        </w:trPr>
        <w:tc>
          <w:tcPr>
            <w:tcW w:w="8055" w:type="dxa"/>
            <w:gridSpan w:val="5"/>
            <w:vAlign w:val="top"/>
          </w:tcPr>
          <w:p w14:paraId="0A3F902A">
            <w:pPr>
              <w:pStyle w:val="164"/>
              <w:spacing w:before="97" w:line="215" w:lineRule="auto"/>
              <w:ind w:left="154"/>
            </w:pPr>
            <w:r>
              <w:rPr>
                <w:rFonts w:ascii="Times New Roman" w:hAnsi="Times New Roman" w:eastAsia="Times New Roman" w:cs="Times New Roman"/>
                <w:spacing w:val="-1"/>
              </w:rPr>
              <w:t>2.</w:t>
            </w:r>
            <w:r>
              <w:rPr>
                <w:spacing w:val="-1"/>
              </w:rPr>
              <w:t>综述资料</w:t>
            </w:r>
          </w:p>
        </w:tc>
        <w:tc>
          <w:tcPr>
            <w:tcW w:w="1197" w:type="dxa"/>
            <w:vAlign w:val="top"/>
          </w:tcPr>
          <w:p w14:paraId="56DEB1D6">
            <w:pPr>
              <w:spacing w:before="164" w:line="180" w:lineRule="exact"/>
              <w:ind w:firstLine="185"/>
            </w:pPr>
            <w:r>
              <w:rPr>
                <w:rFonts w:ascii="宋体" w:hAnsi="宋体" w:eastAsia="宋体"/>
              </w:rPr>
              <w:t>☐</w:t>
            </w:r>
          </w:p>
        </w:tc>
      </w:tr>
      <w:tr w14:paraId="727F7BA8">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450" w:hRule="atLeast"/>
        </w:trPr>
        <w:tc>
          <w:tcPr>
            <w:tcW w:w="8055" w:type="dxa"/>
            <w:gridSpan w:val="5"/>
            <w:vAlign w:val="top"/>
          </w:tcPr>
          <w:p w14:paraId="4E299A58">
            <w:pPr>
              <w:pStyle w:val="164"/>
              <w:spacing w:before="97" w:line="215" w:lineRule="auto"/>
              <w:ind w:left="158"/>
            </w:pPr>
            <w:r>
              <w:rPr>
                <w:rFonts w:ascii="Times New Roman" w:hAnsi="Times New Roman" w:eastAsia="Times New Roman" w:cs="Times New Roman"/>
                <w:spacing w:val="-1"/>
              </w:rPr>
              <w:t>3.</w:t>
            </w:r>
            <w:r>
              <w:rPr>
                <w:spacing w:val="-1"/>
              </w:rPr>
              <w:t>非临床资料</w:t>
            </w:r>
          </w:p>
        </w:tc>
        <w:tc>
          <w:tcPr>
            <w:tcW w:w="1197" w:type="dxa"/>
            <w:vAlign w:val="top"/>
          </w:tcPr>
          <w:p w14:paraId="6908DEE4">
            <w:pPr>
              <w:spacing w:before="164" w:line="180" w:lineRule="exact"/>
              <w:ind w:firstLine="185"/>
            </w:pPr>
            <w:r>
              <w:rPr>
                <w:rFonts w:ascii="宋体" w:hAnsi="宋体" w:eastAsia="宋体"/>
              </w:rPr>
              <w:t>☐</w:t>
            </w:r>
          </w:p>
        </w:tc>
      </w:tr>
      <w:tr w14:paraId="7C9FD6EA">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450" w:hRule="atLeast"/>
        </w:trPr>
        <w:tc>
          <w:tcPr>
            <w:tcW w:w="8055" w:type="dxa"/>
            <w:gridSpan w:val="5"/>
            <w:vAlign w:val="top"/>
          </w:tcPr>
          <w:p w14:paraId="18D3C610">
            <w:pPr>
              <w:pStyle w:val="164"/>
              <w:spacing w:before="97" w:line="215" w:lineRule="auto"/>
              <w:ind w:left="153"/>
            </w:pPr>
            <w:r>
              <w:rPr>
                <w:rFonts w:ascii="Times New Roman" w:hAnsi="Times New Roman" w:eastAsia="Times New Roman" w:cs="Times New Roman"/>
                <w:spacing w:val="-1"/>
              </w:rPr>
              <w:t>4.</w:t>
            </w:r>
            <w:r>
              <w:rPr>
                <w:spacing w:val="-1"/>
              </w:rPr>
              <w:t>临床评价资料</w:t>
            </w:r>
          </w:p>
        </w:tc>
        <w:tc>
          <w:tcPr>
            <w:tcW w:w="1197" w:type="dxa"/>
            <w:vAlign w:val="top"/>
          </w:tcPr>
          <w:p w14:paraId="60D00EF4">
            <w:pPr>
              <w:spacing w:before="164" w:line="180" w:lineRule="exact"/>
              <w:ind w:firstLine="185"/>
            </w:pPr>
            <w:r>
              <w:rPr>
                <w:rFonts w:ascii="宋体" w:hAnsi="宋体" w:eastAsia="宋体"/>
              </w:rPr>
              <w:t>☐</w:t>
            </w:r>
          </w:p>
        </w:tc>
      </w:tr>
      <w:tr w14:paraId="6D451324">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450" w:hRule="atLeast"/>
        </w:trPr>
        <w:tc>
          <w:tcPr>
            <w:tcW w:w="8055" w:type="dxa"/>
            <w:gridSpan w:val="5"/>
            <w:vAlign w:val="top"/>
          </w:tcPr>
          <w:p w14:paraId="0B781E17">
            <w:pPr>
              <w:pStyle w:val="164"/>
              <w:spacing w:before="98" w:line="215" w:lineRule="auto"/>
              <w:ind w:left="160"/>
            </w:pPr>
            <w:r>
              <w:rPr>
                <w:rFonts w:ascii="Times New Roman" w:hAnsi="Times New Roman" w:eastAsia="Times New Roman" w:cs="Times New Roman"/>
                <w:spacing w:val="-1"/>
              </w:rPr>
              <w:t>5.</w:t>
            </w:r>
            <w:r>
              <w:rPr>
                <w:spacing w:val="-1"/>
              </w:rPr>
              <w:t>产品说明书和标签样稿</w:t>
            </w:r>
          </w:p>
        </w:tc>
        <w:tc>
          <w:tcPr>
            <w:tcW w:w="1197" w:type="dxa"/>
            <w:vAlign w:val="top"/>
          </w:tcPr>
          <w:p w14:paraId="7001AAD3">
            <w:pPr>
              <w:spacing w:before="164" w:line="180" w:lineRule="exact"/>
              <w:ind w:firstLine="185"/>
            </w:pPr>
            <w:r>
              <w:rPr>
                <w:rFonts w:ascii="宋体" w:hAnsi="宋体" w:eastAsia="宋体"/>
              </w:rPr>
              <w:t>☐</w:t>
            </w:r>
          </w:p>
        </w:tc>
      </w:tr>
      <w:tr w14:paraId="1F824B67">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454" w:hRule="atLeast"/>
        </w:trPr>
        <w:tc>
          <w:tcPr>
            <w:tcW w:w="8055" w:type="dxa"/>
            <w:gridSpan w:val="5"/>
            <w:vAlign w:val="top"/>
          </w:tcPr>
          <w:p w14:paraId="23B1A1F6">
            <w:pPr>
              <w:pStyle w:val="164"/>
              <w:spacing w:before="97" w:line="215" w:lineRule="auto"/>
              <w:ind w:left="159"/>
            </w:pPr>
            <w:r>
              <w:rPr>
                <w:rFonts w:ascii="Times New Roman" w:hAnsi="Times New Roman" w:eastAsia="Times New Roman" w:cs="Times New Roman"/>
                <w:spacing w:val="-1"/>
              </w:rPr>
              <w:t>6.</w:t>
            </w:r>
            <w:r>
              <w:rPr>
                <w:spacing w:val="-1"/>
              </w:rPr>
              <w:t>质量管理体系文件</w:t>
            </w:r>
          </w:p>
        </w:tc>
        <w:tc>
          <w:tcPr>
            <w:tcW w:w="1197" w:type="dxa"/>
            <w:vAlign w:val="top"/>
          </w:tcPr>
          <w:p w14:paraId="202E62CB">
            <w:pPr>
              <w:spacing w:before="164" w:line="180" w:lineRule="exact"/>
              <w:ind w:firstLine="185"/>
            </w:pPr>
            <w:r>
              <w:rPr>
                <w:rFonts w:ascii="宋体" w:hAnsi="宋体" w:eastAsia="宋体"/>
              </w:rPr>
              <w:t>☐</w:t>
            </w:r>
          </w:p>
        </w:tc>
      </w:tr>
    </w:tbl>
    <w:p w14:paraId="29F92B19">
      <w:pPr>
        <w:rPr>
          <w:rFonts w:ascii="宋体" w:hAnsi="宋体" w:eastAsia="宋体"/>
        </w:rPr>
      </w:pPr>
      <w:r>
        <w:rPr>
          <w:rFonts w:ascii="宋体" w:hAnsi="宋体" w:eastAsia="宋体"/>
        </w:rPr>
        <w:br w:type="page"/>
      </w:r>
    </w:p>
    <w:tbl>
      <w:tblPr>
        <w:tblStyle w:val="165"/>
        <w:tblW w:w="9229"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0" w:type="dxa"/>
          <w:bottom w:w="0" w:type="dxa"/>
          <w:right w:w="0" w:type="dxa"/>
        </w:tblCellMar>
      </w:tblPr>
      <w:tblGrid>
        <w:gridCol w:w="4512"/>
        <w:gridCol w:w="4717"/>
      </w:tblGrid>
      <w:tr w14:paraId="06C85673">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674" w:hRule="atLeast"/>
        </w:trPr>
        <w:tc>
          <w:tcPr>
            <w:tcW w:w="9229" w:type="dxa"/>
            <w:gridSpan w:val="2"/>
            <w:vAlign w:val="top"/>
          </w:tcPr>
          <w:p w14:paraId="01D7C06E">
            <w:pPr>
              <w:pStyle w:val="164"/>
              <w:spacing w:before="165" w:line="184" w:lineRule="auto"/>
              <w:ind w:left="3084"/>
              <w:rPr>
                <w:sz w:val="33"/>
                <w:szCs w:val="33"/>
              </w:rPr>
            </w:pPr>
            <w:r>
              <w:rPr>
                <w:b/>
                <w:bCs/>
                <w:spacing w:val="7"/>
                <w:sz w:val="33"/>
                <w:szCs w:val="33"/>
              </w:rPr>
              <w:t>其他需要说明的问题</w:t>
            </w:r>
          </w:p>
        </w:tc>
      </w:tr>
      <w:tr w14:paraId="11425CD2">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2998" w:hRule="atLeast"/>
        </w:trPr>
        <w:tc>
          <w:tcPr>
            <w:tcW w:w="9229" w:type="dxa"/>
            <w:gridSpan w:val="2"/>
            <w:vAlign w:val="top"/>
          </w:tcPr>
          <w:p w14:paraId="2DE45A16">
            <w:pPr>
              <w:spacing w:before="99" w:line="254" w:lineRule="exact"/>
              <w:ind w:left="80"/>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r>
      <w:tr w14:paraId="40452BE2">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2018" w:hRule="atLeast"/>
        </w:trPr>
        <w:tc>
          <w:tcPr>
            <w:tcW w:w="9229" w:type="dxa"/>
            <w:gridSpan w:val="2"/>
            <w:tcBorders>
              <w:bottom w:val="nil"/>
            </w:tcBorders>
            <w:vAlign w:val="top"/>
          </w:tcPr>
          <w:p w14:paraId="3D495FD4">
            <w:pPr>
              <w:pStyle w:val="164"/>
              <w:keepNext w:val="0"/>
              <w:keepLines w:val="0"/>
              <w:pageBreakBefore w:val="0"/>
              <w:widowControl/>
              <w:kinsoku/>
              <w:wordWrap/>
              <w:overflowPunct/>
              <w:topLinePunct w:val="0"/>
              <w:autoSpaceDE/>
              <w:autoSpaceDN/>
              <w:bidi w:val="0"/>
              <w:adjustRightInd/>
              <w:snapToGrid/>
              <w:spacing w:after="0" w:line="186" w:lineRule="auto"/>
              <w:ind w:left="4104"/>
              <w:textAlignment w:val="auto"/>
              <w:rPr>
                <w:sz w:val="33"/>
                <w:szCs w:val="33"/>
              </w:rPr>
            </w:pPr>
            <w:r>
              <w:rPr>
                <w:b/>
                <w:bCs/>
                <w:spacing w:val="1"/>
                <w:sz w:val="33"/>
                <w:szCs w:val="33"/>
              </w:rPr>
              <w:t>保证书</w:t>
            </w:r>
          </w:p>
          <w:p w14:paraId="31B30B20">
            <w:pPr>
              <w:pStyle w:val="164"/>
              <w:keepNext w:val="0"/>
              <w:keepLines w:val="0"/>
              <w:pageBreakBefore w:val="0"/>
              <w:widowControl/>
              <w:kinsoku/>
              <w:wordWrap/>
              <w:overflowPunct/>
              <w:topLinePunct w:val="0"/>
              <w:autoSpaceDE/>
              <w:autoSpaceDN/>
              <w:bidi w:val="0"/>
              <w:adjustRightInd/>
              <w:snapToGrid/>
              <w:spacing w:after="0" w:line="185" w:lineRule="auto"/>
              <w:ind w:left="579"/>
              <w:textAlignment w:val="auto"/>
            </w:pPr>
            <w:r>
              <w:rPr>
                <w:spacing w:val="-2"/>
              </w:rPr>
              <w:t>本申请人保证：</w:t>
            </w:r>
          </w:p>
          <w:p w14:paraId="3493D46F">
            <w:pPr>
              <w:pStyle w:val="164"/>
              <w:keepNext w:val="0"/>
              <w:keepLines w:val="0"/>
              <w:pageBreakBefore w:val="0"/>
              <w:widowControl/>
              <w:kinsoku/>
              <w:wordWrap/>
              <w:overflowPunct/>
              <w:topLinePunct w:val="0"/>
              <w:autoSpaceDE/>
              <w:autoSpaceDN/>
              <w:bidi w:val="0"/>
              <w:adjustRightInd/>
              <w:snapToGrid/>
              <w:spacing w:after="0" w:line="172" w:lineRule="auto"/>
              <w:ind w:left="158" w:right="249" w:firstLine="420"/>
              <w:textAlignment w:val="auto"/>
            </w:pPr>
            <w:r>
              <w:rPr>
                <w:spacing w:val="-2"/>
              </w:rPr>
              <w:t>本申请表中所申报的内容和所附资料均真实、合法</w:t>
            </w:r>
            <w:r>
              <w:rPr>
                <w:spacing w:val="-19"/>
              </w:rPr>
              <w:t xml:space="preserve"> </w:t>
            </w:r>
            <w:r>
              <w:rPr>
                <w:spacing w:val="-2"/>
              </w:rPr>
              <w:t>。如有不实之处</w:t>
            </w:r>
            <w:r>
              <w:rPr>
                <w:spacing w:val="-37"/>
              </w:rPr>
              <w:t xml:space="preserve"> </w:t>
            </w:r>
            <w:r>
              <w:rPr>
                <w:spacing w:val="-2"/>
              </w:rPr>
              <w:t>，我单位愿意负相应的法</w:t>
            </w:r>
            <w:r>
              <w:rPr>
                <w:spacing w:val="-3"/>
              </w:rPr>
              <w:t>律责任</w:t>
            </w:r>
            <w:r>
              <w:rPr>
                <w:spacing w:val="-22"/>
              </w:rPr>
              <w:t xml:space="preserve"> </w:t>
            </w:r>
            <w:r>
              <w:rPr>
                <w:spacing w:val="-3"/>
              </w:rPr>
              <w:t>，并承担由此产生的一切后果。</w:t>
            </w:r>
          </w:p>
        </w:tc>
      </w:tr>
      <w:tr w14:paraId="469375F2">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1749" w:hRule="atLeast"/>
        </w:trPr>
        <w:tc>
          <w:tcPr>
            <w:tcW w:w="4512" w:type="dxa"/>
            <w:tcBorders>
              <w:top w:val="nil"/>
              <w:right w:val="nil"/>
            </w:tcBorders>
            <w:vAlign w:val="top"/>
          </w:tcPr>
          <w:p w14:paraId="4B4580E8">
            <w:pPr>
              <w:keepNext w:val="0"/>
              <w:keepLines w:val="0"/>
              <w:pageBreakBefore w:val="0"/>
              <w:widowControl/>
              <w:kinsoku/>
              <w:wordWrap/>
              <w:overflowPunct/>
              <w:topLinePunct w:val="0"/>
              <w:autoSpaceDE/>
              <w:autoSpaceDN/>
              <w:bidi w:val="0"/>
              <w:adjustRightInd/>
              <w:snapToGrid/>
              <w:spacing w:after="0" w:line="268" w:lineRule="auto"/>
              <w:textAlignment w:val="auto"/>
              <w:rPr>
                <w:rFonts w:ascii="Arial"/>
                <w:sz w:val="21"/>
              </w:rPr>
            </w:pPr>
          </w:p>
          <w:p w14:paraId="578F82FC">
            <w:pPr>
              <w:keepNext w:val="0"/>
              <w:keepLines w:val="0"/>
              <w:pageBreakBefore w:val="0"/>
              <w:widowControl/>
              <w:kinsoku/>
              <w:wordWrap/>
              <w:overflowPunct/>
              <w:topLinePunct w:val="0"/>
              <w:autoSpaceDE/>
              <w:autoSpaceDN/>
              <w:bidi w:val="0"/>
              <w:adjustRightInd/>
              <w:snapToGrid/>
              <w:spacing w:after="0" w:line="268" w:lineRule="auto"/>
              <w:textAlignment w:val="auto"/>
              <w:rPr>
                <w:rFonts w:ascii="Arial"/>
                <w:sz w:val="21"/>
              </w:rPr>
            </w:pPr>
          </w:p>
          <w:p w14:paraId="0F52B2BC">
            <w:pPr>
              <w:pStyle w:val="164"/>
              <w:keepNext w:val="0"/>
              <w:keepLines w:val="0"/>
              <w:pageBreakBefore w:val="0"/>
              <w:widowControl/>
              <w:kinsoku/>
              <w:wordWrap/>
              <w:overflowPunct/>
              <w:topLinePunct w:val="0"/>
              <w:autoSpaceDE/>
              <w:autoSpaceDN/>
              <w:bidi w:val="0"/>
              <w:adjustRightInd/>
              <w:snapToGrid/>
              <w:spacing w:after="0" w:line="180" w:lineRule="auto"/>
              <w:ind w:firstLine="396" w:firstLineChars="200"/>
              <w:textAlignment w:val="auto"/>
            </w:pPr>
            <w:r>
              <w:rPr>
                <w:spacing w:val="-6"/>
              </w:rPr>
              <w:t>申请人（签章）</w:t>
            </w:r>
          </w:p>
        </w:tc>
        <w:tc>
          <w:tcPr>
            <w:tcW w:w="4717" w:type="dxa"/>
            <w:tcBorders>
              <w:top w:val="nil"/>
              <w:left w:val="nil"/>
            </w:tcBorders>
            <w:vAlign w:val="top"/>
          </w:tcPr>
          <w:p w14:paraId="6973B74E">
            <w:pPr>
              <w:keepNext w:val="0"/>
              <w:keepLines w:val="0"/>
              <w:pageBreakBefore w:val="0"/>
              <w:widowControl/>
              <w:kinsoku/>
              <w:wordWrap/>
              <w:overflowPunct/>
              <w:topLinePunct w:val="0"/>
              <w:autoSpaceDE/>
              <w:autoSpaceDN/>
              <w:bidi w:val="0"/>
              <w:adjustRightInd/>
              <w:snapToGrid/>
              <w:spacing w:after="0" w:line="243" w:lineRule="auto"/>
              <w:textAlignment w:val="auto"/>
              <w:rPr>
                <w:rFonts w:ascii="Arial"/>
                <w:sz w:val="21"/>
              </w:rPr>
            </w:pPr>
          </w:p>
          <w:p w14:paraId="1682CCC5">
            <w:pPr>
              <w:keepNext w:val="0"/>
              <w:keepLines w:val="0"/>
              <w:pageBreakBefore w:val="0"/>
              <w:widowControl/>
              <w:kinsoku/>
              <w:wordWrap/>
              <w:overflowPunct/>
              <w:topLinePunct w:val="0"/>
              <w:autoSpaceDE/>
              <w:autoSpaceDN/>
              <w:bidi w:val="0"/>
              <w:adjustRightInd/>
              <w:snapToGrid/>
              <w:spacing w:after="0" w:line="243" w:lineRule="auto"/>
              <w:textAlignment w:val="auto"/>
              <w:rPr>
                <w:rFonts w:ascii="Arial"/>
                <w:sz w:val="21"/>
              </w:rPr>
            </w:pPr>
          </w:p>
          <w:p w14:paraId="21CAB1CB">
            <w:pPr>
              <w:pStyle w:val="164"/>
              <w:keepNext w:val="0"/>
              <w:keepLines w:val="0"/>
              <w:pageBreakBefore w:val="0"/>
              <w:widowControl/>
              <w:kinsoku/>
              <w:wordWrap/>
              <w:overflowPunct/>
              <w:topLinePunct w:val="0"/>
              <w:autoSpaceDE/>
              <w:autoSpaceDN/>
              <w:bidi w:val="0"/>
              <w:adjustRightInd/>
              <w:snapToGrid/>
              <w:spacing w:after="0" w:line="224" w:lineRule="exact"/>
              <w:ind w:left="1982"/>
              <w:textAlignment w:val="auto"/>
              <w:rPr>
                <w:spacing w:val="-3"/>
                <w:position w:val="-1"/>
              </w:rPr>
            </w:pPr>
          </w:p>
          <w:p w14:paraId="1290314D">
            <w:pPr>
              <w:pStyle w:val="164"/>
              <w:keepNext w:val="0"/>
              <w:keepLines w:val="0"/>
              <w:pageBreakBefore w:val="0"/>
              <w:widowControl/>
              <w:kinsoku/>
              <w:wordWrap/>
              <w:overflowPunct/>
              <w:topLinePunct w:val="0"/>
              <w:autoSpaceDE/>
              <w:autoSpaceDN/>
              <w:bidi w:val="0"/>
              <w:adjustRightInd/>
              <w:snapToGrid/>
              <w:spacing w:after="0" w:line="224" w:lineRule="exact"/>
              <w:ind w:left="1982"/>
              <w:textAlignment w:val="auto"/>
              <w:rPr>
                <w:spacing w:val="-3"/>
                <w:position w:val="-1"/>
              </w:rPr>
            </w:pPr>
          </w:p>
          <w:p w14:paraId="26C23BC4">
            <w:pPr>
              <w:pStyle w:val="164"/>
              <w:keepNext w:val="0"/>
              <w:keepLines w:val="0"/>
              <w:pageBreakBefore w:val="0"/>
              <w:widowControl/>
              <w:kinsoku/>
              <w:wordWrap/>
              <w:overflowPunct/>
              <w:topLinePunct w:val="0"/>
              <w:autoSpaceDE/>
              <w:autoSpaceDN/>
              <w:bidi w:val="0"/>
              <w:adjustRightInd/>
              <w:snapToGrid/>
              <w:spacing w:after="0" w:line="224" w:lineRule="exact"/>
              <w:ind w:left="1982"/>
              <w:textAlignment w:val="auto"/>
              <w:rPr>
                <w:spacing w:val="-3"/>
                <w:position w:val="-1"/>
              </w:rPr>
            </w:pPr>
          </w:p>
          <w:p w14:paraId="055573E2">
            <w:pPr>
              <w:pStyle w:val="164"/>
              <w:keepNext w:val="0"/>
              <w:keepLines w:val="0"/>
              <w:pageBreakBefore w:val="0"/>
              <w:widowControl/>
              <w:kinsoku/>
              <w:wordWrap/>
              <w:overflowPunct/>
              <w:topLinePunct w:val="0"/>
              <w:autoSpaceDE/>
              <w:autoSpaceDN/>
              <w:bidi w:val="0"/>
              <w:adjustRightInd/>
              <w:snapToGrid/>
              <w:spacing w:after="0" w:line="224" w:lineRule="exact"/>
              <w:ind w:left="1982"/>
              <w:textAlignment w:val="auto"/>
            </w:pPr>
            <w:r>
              <w:rPr>
                <w:spacing w:val="-3"/>
                <w:position w:val="-1"/>
              </w:rPr>
              <w:t>填表人：</w:t>
            </w:r>
          </w:p>
          <w:p w14:paraId="3147E60C">
            <w:pPr>
              <w:pStyle w:val="164"/>
              <w:keepNext w:val="0"/>
              <w:keepLines w:val="0"/>
              <w:pageBreakBefore w:val="0"/>
              <w:widowControl/>
              <w:kinsoku/>
              <w:wordWrap/>
              <w:overflowPunct/>
              <w:topLinePunct w:val="0"/>
              <w:autoSpaceDE/>
              <w:autoSpaceDN/>
              <w:bidi w:val="0"/>
              <w:adjustRightInd/>
              <w:snapToGrid/>
              <w:spacing w:after="0" w:line="214" w:lineRule="auto"/>
              <w:ind w:right="10"/>
              <w:jc w:val="right"/>
              <w:textAlignment w:val="auto"/>
            </w:pPr>
            <w:r>
              <w:rPr>
                <w:spacing w:val="-6"/>
              </w:rPr>
              <w:t xml:space="preserve">日期： </w:t>
            </w:r>
            <w:r>
              <w:rPr>
                <w:rFonts w:hint="eastAsia"/>
                <w:spacing w:val="-6"/>
                <w:lang w:val="en-US" w:eastAsia="zh-CN"/>
              </w:rPr>
              <w:t xml:space="preserve">    </w:t>
            </w:r>
            <w:r>
              <w:rPr>
                <w:rFonts w:ascii="Times New Roman" w:hAnsi="Times New Roman" w:eastAsia="Times New Roman" w:cs="Times New Roman"/>
                <w:spacing w:val="12"/>
              </w:rPr>
              <w:t xml:space="preserve"> </w:t>
            </w:r>
            <w:r>
              <w:rPr>
                <w:spacing w:val="-6"/>
              </w:rPr>
              <w:t>年</w:t>
            </w:r>
            <w:r>
              <w:rPr>
                <w:spacing w:val="13"/>
              </w:rPr>
              <w:t xml:space="preserve"> </w:t>
            </w:r>
            <w:r>
              <w:rPr>
                <w:rFonts w:hint="eastAsia"/>
                <w:spacing w:val="13"/>
                <w:lang w:val="en-US" w:eastAsia="zh-CN"/>
              </w:rPr>
              <w:t xml:space="preserve">  </w:t>
            </w:r>
            <w:r>
              <w:rPr>
                <w:rFonts w:ascii="Times New Roman" w:hAnsi="Times New Roman" w:eastAsia="Times New Roman" w:cs="Times New Roman"/>
                <w:spacing w:val="16"/>
                <w:w w:val="101"/>
              </w:rPr>
              <w:t xml:space="preserve"> </w:t>
            </w:r>
            <w:r>
              <w:rPr>
                <w:spacing w:val="-6"/>
              </w:rPr>
              <w:t>月</w:t>
            </w:r>
            <w:r>
              <w:rPr>
                <w:rFonts w:hint="eastAsia"/>
                <w:spacing w:val="-6"/>
                <w:lang w:val="en-US" w:eastAsia="zh-CN"/>
              </w:rPr>
              <w:t xml:space="preserve">  </w:t>
            </w:r>
            <w:r>
              <w:rPr>
                <w:rFonts w:ascii="Times New Roman" w:hAnsi="Times New Roman" w:eastAsia="Times New Roman" w:cs="Times New Roman"/>
                <w:spacing w:val="48"/>
              </w:rPr>
              <w:t xml:space="preserve"> </w:t>
            </w:r>
            <w:r>
              <w:rPr>
                <w:spacing w:val="-2"/>
              </w:rPr>
              <w:t>日</w:t>
            </w:r>
          </w:p>
        </w:tc>
      </w:tr>
      <w:tr w14:paraId="7078CF55">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5801" w:hRule="atLeast"/>
        </w:trPr>
        <w:tc>
          <w:tcPr>
            <w:tcW w:w="9229" w:type="dxa"/>
            <w:gridSpan w:val="2"/>
            <w:vAlign w:val="top"/>
          </w:tcPr>
          <w:p w14:paraId="155BF91A">
            <w:pPr>
              <w:spacing w:line="312" w:lineRule="auto"/>
              <w:rPr>
                <w:rFonts w:ascii="Arial"/>
                <w:sz w:val="21"/>
              </w:rPr>
            </w:pPr>
          </w:p>
          <w:p w14:paraId="0547DF26">
            <w:pPr>
              <w:pStyle w:val="164"/>
              <w:keepNext w:val="0"/>
              <w:keepLines w:val="0"/>
              <w:pageBreakBefore w:val="0"/>
              <w:widowControl/>
              <w:kinsoku/>
              <w:wordWrap/>
              <w:overflowPunct/>
              <w:topLinePunct w:val="0"/>
              <w:autoSpaceDE/>
              <w:autoSpaceDN/>
              <w:bidi w:val="0"/>
              <w:adjustRightInd/>
              <w:snapToGrid/>
              <w:spacing w:after="0" w:line="240" w:lineRule="auto"/>
              <w:ind w:left="2909"/>
              <w:textAlignment w:val="auto"/>
              <w:rPr>
                <w:sz w:val="27"/>
                <w:szCs w:val="27"/>
              </w:rPr>
            </w:pPr>
            <w:r>
              <w:rPr>
                <w:spacing w:val="-2"/>
                <w:sz w:val="27"/>
                <w:szCs w:val="27"/>
              </w:rPr>
              <w:t>国家药监局器审中心医疗器械</w:t>
            </w:r>
          </w:p>
          <w:p w14:paraId="75080222">
            <w:pPr>
              <w:pStyle w:val="164"/>
              <w:keepNext w:val="0"/>
              <w:keepLines w:val="0"/>
              <w:pageBreakBefore w:val="0"/>
              <w:widowControl/>
              <w:kinsoku/>
              <w:wordWrap/>
              <w:overflowPunct/>
              <w:topLinePunct w:val="0"/>
              <w:autoSpaceDE/>
              <w:autoSpaceDN/>
              <w:bidi w:val="0"/>
              <w:adjustRightInd/>
              <w:snapToGrid/>
              <w:spacing w:after="0" w:line="240" w:lineRule="auto"/>
              <w:ind w:left="3298"/>
              <w:textAlignment w:val="auto"/>
              <w:rPr>
                <w:sz w:val="27"/>
                <w:szCs w:val="27"/>
              </w:rPr>
            </w:pPr>
            <w:r>
              <w:rPr>
                <w:spacing w:val="-1"/>
                <w:sz w:val="27"/>
                <w:szCs w:val="27"/>
              </w:rPr>
              <w:t>注册申请合规要求提示</w:t>
            </w:r>
          </w:p>
          <w:p w14:paraId="5B312782">
            <w:pPr>
              <w:pStyle w:val="164"/>
              <w:keepNext w:val="0"/>
              <w:keepLines w:val="0"/>
              <w:pageBreakBefore w:val="0"/>
              <w:widowControl/>
              <w:kinsoku/>
              <w:wordWrap/>
              <w:overflowPunct/>
              <w:topLinePunct w:val="0"/>
              <w:autoSpaceDE/>
              <w:autoSpaceDN/>
              <w:bidi w:val="0"/>
              <w:adjustRightInd/>
              <w:snapToGrid/>
              <w:spacing w:after="0" w:line="240" w:lineRule="auto"/>
              <w:ind w:left="151"/>
              <w:textAlignment w:val="auto"/>
              <w:rPr>
                <w:sz w:val="21"/>
                <w:szCs w:val="21"/>
              </w:rPr>
            </w:pPr>
            <w:r>
              <w:rPr>
                <w:spacing w:val="-1"/>
              </w:rPr>
              <w:t>各医疗器械注册申请人：</w:t>
            </w:r>
          </w:p>
          <w:p w14:paraId="69B10968">
            <w:pPr>
              <w:pStyle w:val="164"/>
              <w:keepNext w:val="0"/>
              <w:keepLines w:val="0"/>
              <w:pageBreakBefore w:val="0"/>
              <w:widowControl/>
              <w:kinsoku/>
              <w:wordWrap/>
              <w:overflowPunct/>
              <w:topLinePunct w:val="0"/>
              <w:autoSpaceDE/>
              <w:autoSpaceDN/>
              <w:bidi w:val="0"/>
              <w:adjustRightInd/>
              <w:snapToGrid/>
              <w:spacing w:after="0" w:line="240" w:lineRule="auto"/>
              <w:ind w:left="152" w:right="180" w:firstLine="494"/>
              <w:jc w:val="both"/>
              <w:textAlignment w:val="auto"/>
            </w:pPr>
            <w:r>
              <w:rPr>
                <w:spacing w:val="-1"/>
              </w:rPr>
              <w:t>为落实中央纪委国家监委等有关部门《关于进一步推进受贿行贿一起查的意见》精</w:t>
            </w:r>
            <w:r>
              <w:rPr>
                <w:spacing w:val="-2"/>
              </w:rPr>
              <w:t>神</w:t>
            </w:r>
            <w:r>
              <w:rPr>
                <w:spacing w:val="-29"/>
              </w:rPr>
              <w:t xml:space="preserve"> </w:t>
            </w:r>
            <w:r>
              <w:rPr>
                <w:spacing w:val="-2"/>
              </w:rPr>
              <w:t>，进一</w:t>
            </w:r>
            <w:r>
              <w:rPr>
                <w:spacing w:val="-1"/>
              </w:rPr>
              <w:t>步贯彻落实《中华人民共和国药品管理法》《医疗器械监督管理条例》等法规要求</w:t>
            </w:r>
            <w:r>
              <w:rPr>
                <w:spacing w:val="-26"/>
              </w:rPr>
              <w:t xml:space="preserve"> </w:t>
            </w:r>
            <w:r>
              <w:rPr>
                <w:spacing w:val="-1"/>
              </w:rPr>
              <w:t>，构建医疗器</w:t>
            </w:r>
            <w:r>
              <w:rPr>
                <w:spacing w:val="-2"/>
              </w:rPr>
              <w:t>械审评审批领域亲清新型政商关系</w:t>
            </w:r>
            <w:r>
              <w:rPr>
                <w:spacing w:val="-17"/>
              </w:rPr>
              <w:t xml:space="preserve"> </w:t>
            </w:r>
            <w:r>
              <w:rPr>
                <w:spacing w:val="-2"/>
              </w:rPr>
              <w:t>，规范医疗器械注册申请行为</w:t>
            </w:r>
            <w:r>
              <w:rPr>
                <w:spacing w:val="-29"/>
              </w:rPr>
              <w:t xml:space="preserve"> </w:t>
            </w:r>
            <w:r>
              <w:rPr>
                <w:spacing w:val="-2"/>
              </w:rPr>
              <w:t>，加强对医疗器械审评审批工作的监督</w:t>
            </w:r>
            <w:r>
              <w:rPr>
                <w:spacing w:val="-22"/>
              </w:rPr>
              <w:t xml:space="preserve"> </w:t>
            </w:r>
            <w:r>
              <w:rPr>
                <w:spacing w:val="-2"/>
              </w:rPr>
              <w:t>，推动医疗器械行业健康发展。现提示如下：</w:t>
            </w:r>
          </w:p>
          <w:p w14:paraId="5D1F834A">
            <w:pPr>
              <w:keepNext w:val="0"/>
              <w:keepLines w:val="0"/>
              <w:pageBreakBefore w:val="0"/>
              <w:widowControl/>
              <w:kinsoku/>
              <w:wordWrap/>
              <w:overflowPunct/>
              <w:topLinePunct w:val="0"/>
              <w:autoSpaceDE/>
              <w:autoSpaceDN/>
              <w:bidi w:val="0"/>
              <w:adjustRightInd/>
              <w:snapToGrid/>
              <w:spacing w:after="0" w:line="240" w:lineRule="auto"/>
              <w:ind w:left="651"/>
              <w:textAlignment w:val="auto"/>
              <w:rPr>
                <w:rFonts w:ascii="仿宋" w:hAnsi="仿宋" w:eastAsia="仿宋" w:cs="仿宋"/>
                <w:sz w:val="21"/>
                <w:szCs w:val="21"/>
              </w:rPr>
            </w:pPr>
            <w:r>
              <w:rPr>
                <w:rFonts w:ascii="仿宋" w:hAnsi="仿宋" w:eastAsia="仿宋" w:cs="仿宋"/>
                <w:spacing w:val="-1"/>
                <w:sz w:val="21"/>
                <w:szCs w:val="21"/>
              </w:rPr>
              <w:t>一</w:t>
            </w:r>
            <w:r>
              <w:rPr>
                <w:rFonts w:ascii="仿宋" w:hAnsi="仿宋" w:eastAsia="仿宋" w:cs="仿宋"/>
                <w:spacing w:val="-63"/>
                <w:sz w:val="21"/>
                <w:szCs w:val="21"/>
              </w:rPr>
              <w:t xml:space="preserve"> </w:t>
            </w:r>
            <w:r>
              <w:rPr>
                <w:rFonts w:ascii="仿宋" w:hAnsi="仿宋" w:eastAsia="仿宋" w:cs="仿宋"/>
                <w:spacing w:val="-1"/>
                <w:sz w:val="21"/>
                <w:szCs w:val="21"/>
              </w:rPr>
              <w:t>、总体要求</w:t>
            </w:r>
          </w:p>
          <w:p w14:paraId="0D3CE3D9">
            <w:pPr>
              <w:pStyle w:val="164"/>
              <w:keepNext w:val="0"/>
              <w:keepLines w:val="0"/>
              <w:pageBreakBefore w:val="0"/>
              <w:widowControl/>
              <w:kinsoku/>
              <w:wordWrap/>
              <w:overflowPunct/>
              <w:topLinePunct w:val="0"/>
              <w:autoSpaceDE/>
              <w:autoSpaceDN/>
              <w:bidi w:val="0"/>
              <w:adjustRightInd/>
              <w:snapToGrid/>
              <w:spacing w:after="0" w:line="240" w:lineRule="auto"/>
              <w:ind w:left="152" w:right="180" w:firstLine="519"/>
              <w:textAlignment w:val="auto"/>
            </w:pPr>
            <w:r>
              <w:rPr>
                <w:spacing w:val="-1"/>
              </w:rPr>
              <w:t>（一）</w:t>
            </w:r>
            <w:r>
              <w:rPr>
                <w:spacing w:val="-41"/>
              </w:rPr>
              <w:t xml:space="preserve"> </w:t>
            </w:r>
            <w:r>
              <w:rPr>
                <w:spacing w:val="-1"/>
              </w:rPr>
              <w:t>医疗器械注册申请人应已知晓并在医疗器械注册</w:t>
            </w:r>
            <w:r>
              <w:rPr>
                <w:spacing w:val="-2"/>
              </w:rPr>
              <w:t>申请过程中认真遵守医疗器械监管和</w:t>
            </w:r>
            <w:r>
              <w:rPr>
                <w:spacing w:val="-1"/>
              </w:rPr>
              <w:t>注册管理的相关法规、规章及规范性文件要求。</w:t>
            </w:r>
          </w:p>
          <w:p w14:paraId="501039A2">
            <w:pPr>
              <w:pStyle w:val="164"/>
              <w:keepNext w:val="0"/>
              <w:keepLines w:val="0"/>
              <w:pageBreakBefore w:val="0"/>
              <w:widowControl/>
              <w:kinsoku/>
              <w:wordWrap/>
              <w:overflowPunct/>
              <w:topLinePunct w:val="0"/>
              <w:autoSpaceDE/>
              <w:autoSpaceDN/>
              <w:bidi w:val="0"/>
              <w:adjustRightInd/>
              <w:snapToGrid/>
              <w:spacing w:after="0" w:line="240" w:lineRule="auto"/>
              <w:ind w:left="152" w:right="250" w:firstLine="519"/>
              <w:textAlignment w:val="auto"/>
            </w:pPr>
            <w:r>
              <w:rPr>
                <w:spacing w:val="-8"/>
              </w:rPr>
              <w:t>（二）国家药品监督管理局医疗器械技术审评中心（以下简称</w:t>
            </w:r>
            <w:r>
              <w:rPr>
                <w:rFonts w:ascii="仿宋" w:hAnsi="仿宋" w:eastAsia="仿宋" w:cs="仿宋"/>
                <w:spacing w:val="-8"/>
              </w:rPr>
              <w:t>“</w:t>
            </w:r>
            <w:r>
              <w:rPr>
                <w:spacing w:val="-8"/>
              </w:rPr>
              <w:t>器审中心</w:t>
            </w:r>
            <w:r>
              <w:rPr>
                <w:rFonts w:ascii="仿宋" w:hAnsi="仿宋" w:eastAsia="仿宋" w:cs="仿宋"/>
                <w:spacing w:val="-8"/>
              </w:rPr>
              <w:t>”</w:t>
            </w:r>
            <w:r>
              <w:rPr>
                <w:spacing w:val="-8"/>
              </w:rPr>
              <w:t>）已经按照规定建</w:t>
            </w:r>
            <w:r>
              <w:rPr>
                <w:spacing w:val="-1"/>
              </w:rPr>
              <w:t>立了医疗器械审评信息沟通机制</w:t>
            </w:r>
            <w:r>
              <w:rPr>
                <w:spacing w:val="-29"/>
              </w:rPr>
              <w:t xml:space="preserve"> </w:t>
            </w:r>
            <w:r>
              <w:rPr>
                <w:spacing w:val="-1"/>
              </w:rPr>
              <w:t>，并将不断完善。</w:t>
            </w:r>
            <w:r>
              <w:rPr>
                <w:spacing w:val="-41"/>
              </w:rPr>
              <w:t xml:space="preserve"> </w:t>
            </w:r>
            <w:r>
              <w:rPr>
                <w:spacing w:val="-1"/>
              </w:rPr>
              <w:t>医疗</w:t>
            </w:r>
            <w:r>
              <w:rPr>
                <w:spacing w:val="-2"/>
              </w:rPr>
              <w:t>器械注册申请人应通过规定的渠道和方式</w:t>
            </w:r>
            <w:r>
              <w:rPr>
                <w:spacing w:val="-1"/>
              </w:rPr>
              <w:t>与器审中心工作人员就医疗器械注册申报事宜进行沟通交流。</w:t>
            </w:r>
            <w:r>
              <w:rPr>
                <w:spacing w:val="-26"/>
              </w:rPr>
              <w:t xml:space="preserve"> </w:t>
            </w:r>
            <w:r>
              <w:rPr>
                <w:spacing w:val="-1"/>
              </w:rPr>
              <w:t>申请人不得要求器审中心工作人员</w:t>
            </w:r>
            <w:r>
              <w:t>通过任何非规定渠道披露在审产品的相关技术审</w:t>
            </w:r>
            <w:r>
              <w:rPr>
                <w:spacing w:val="-1"/>
              </w:rPr>
              <w:t>评信息。</w:t>
            </w:r>
          </w:p>
          <w:p w14:paraId="5434EEBF">
            <w:pPr>
              <w:pStyle w:val="164"/>
              <w:keepNext w:val="0"/>
              <w:keepLines w:val="0"/>
              <w:pageBreakBefore w:val="0"/>
              <w:widowControl/>
              <w:kinsoku/>
              <w:wordWrap/>
              <w:overflowPunct/>
              <w:topLinePunct w:val="0"/>
              <w:autoSpaceDE/>
              <w:autoSpaceDN/>
              <w:bidi w:val="0"/>
              <w:adjustRightInd/>
              <w:snapToGrid/>
              <w:spacing w:after="0" w:line="240" w:lineRule="auto"/>
              <w:ind w:left="169" w:right="220" w:firstLine="502"/>
              <w:textAlignment w:val="auto"/>
            </w:pPr>
            <w:r>
              <w:rPr>
                <w:spacing w:val="-2"/>
              </w:rPr>
              <w:t>（三）器审中心工作人员不参与可能影响审评公正性和客观性的宴请、旅游、健身、娱乐、出访等活动；</w:t>
            </w:r>
            <w:r>
              <w:rPr>
                <w:spacing w:val="-29"/>
              </w:rPr>
              <w:t xml:space="preserve"> </w:t>
            </w:r>
            <w:r>
              <w:rPr>
                <w:spacing w:val="-2"/>
              </w:rPr>
              <w:t>申请人不得邀请器审中心工作人员参加上述活动。</w:t>
            </w:r>
          </w:p>
          <w:p w14:paraId="5853902A">
            <w:pPr>
              <w:pStyle w:val="164"/>
              <w:keepNext w:val="0"/>
              <w:keepLines w:val="0"/>
              <w:pageBreakBefore w:val="0"/>
              <w:widowControl/>
              <w:kinsoku/>
              <w:wordWrap/>
              <w:overflowPunct/>
              <w:topLinePunct w:val="0"/>
              <w:autoSpaceDE/>
              <w:autoSpaceDN/>
              <w:bidi w:val="0"/>
              <w:adjustRightInd/>
              <w:snapToGrid/>
              <w:spacing w:after="0" w:line="240" w:lineRule="auto"/>
              <w:ind w:left="642"/>
              <w:textAlignment w:val="auto"/>
            </w:pPr>
            <w:r>
              <w:rPr>
                <w:spacing w:val="-1"/>
              </w:rPr>
              <w:t>（四）器审中心工作人员不收受可能影响审评公正性和客观性的现金、礼品、礼金、消费卡</w:t>
            </w:r>
            <w:r>
              <w:rPr>
                <w:spacing w:val="5"/>
              </w:rPr>
              <w:t xml:space="preserve"> </w:t>
            </w:r>
            <w:r>
              <w:rPr>
                <w:spacing w:val="-1"/>
              </w:rPr>
              <w:t>、有价证券等财物或者其他利益；</w:t>
            </w:r>
            <w:r>
              <w:rPr>
                <w:spacing w:val="-37"/>
              </w:rPr>
              <w:t xml:space="preserve"> </w:t>
            </w:r>
            <w:r>
              <w:rPr>
                <w:spacing w:val="-1"/>
              </w:rPr>
              <w:t>申请人不得以任何方式和手段向器审中心工作人员提供上述</w:t>
            </w:r>
            <w:r>
              <w:rPr>
                <w:spacing w:val="-2"/>
              </w:rPr>
              <w:t>利益。</w:t>
            </w:r>
          </w:p>
          <w:p w14:paraId="6DEE23C4">
            <w:pPr>
              <w:pStyle w:val="164"/>
              <w:keepNext w:val="0"/>
              <w:keepLines w:val="0"/>
              <w:pageBreakBefore w:val="0"/>
              <w:widowControl/>
              <w:kinsoku/>
              <w:wordWrap/>
              <w:overflowPunct/>
              <w:topLinePunct w:val="0"/>
              <w:autoSpaceDE/>
              <w:autoSpaceDN/>
              <w:bidi w:val="0"/>
              <w:adjustRightInd/>
              <w:snapToGrid/>
              <w:spacing w:after="0" w:line="240" w:lineRule="auto"/>
              <w:ind w:left="151" w:right="181" w:firstLine="520"/>
              <w:textAlignment w:val="auto"/>
            </w:pPr>
            <w:r>
              <w:rPr>
                <w:spacing w:val="-1"/>
              </w:rPr>
              <w:t>（五）器审中心工作人员按规定参加相关学术交流、</w:t>
            </w:r>
            <w:r>
              <w:rPr>
                <w:spacing w:val="-2"/>
              </w:rPr>
              <w:t>讲座等活动，</w:t>
            </w:r>
            <w:r>
              <w:rPr>
                <w:spacing w:val="-40"/>
              </w:rPr>
              <w:t xml:space="preserve"> </w:t>
            </w:r>
            <w:r>
              <w:rPr>
                <w:spacing w:val="-2"/>
              </w:rPr>
              <w:t>申请人不得向其支付规定</w:t>
            </w:r>
            <w:r>
              <w:t>之外的酬劳和支持资金,不得超标提供住宿、</w:t>
            </w:r>
            <w:r>
              <w:rPr>
                <w:spacing w:val="-1"/>
              </w:rPr>
              <w:t>交通服务。</w:t>
            </w:r>
          </w:p>
          <w:p w14:paraId="24980DE6">
            <w:pPr>
              <w:pStyle w:val="164"/>
              <w:keepNext w:val="0"/>
              <w:keepLines w:val="0"/>
              <w:pageBreakBefore w:val="0"/>
              <w:widowControl/>
              <w:kinsoku/>
              <w:wordWrap/>
              <w:overflowPunct/>
              <w:topLinePunct w:val="0"/>
              <w:autoSpaceDE/>
              <w:autoSpaceDN/>
              <w:bidi w:val="0"/>
              <w:adjustRightInd/>
              <w:snapToGrid/>
              <w:spacing w:after="0" w:line="240" w:lineRule="auto"/>
              <w:ind w:left="150" w:right="181" w:firstLine="521"/>
              <w:textAlignment w:val="auto"/>
            </w:pPr>
            <w:r>
              <w:rPr>
                <w:spacing w:val="-3"/>
              </w:rPr>
              <w:t>（六）</w:t>
            </w:r>
            <w:r>
              <w:rPr>
                <w:spacing w:val="-39"/>
              </w:rPr>
              <w:t xml:space="preserve"> </w:t>
            </w:r>
            <w:r>
              <w:rPr>
                <w:spacing w:val="-3"/>
              </w:rPr>
              <w:t>申请人应通过规定渠道反映问题</w:t>
            </w:r>
            <w:r>
              <w:rPr>
                <w:spacing w:val="-29"/>
              </w:rPr>
              <w:t xml:space="preserve"> </w:t>
            </w:r>
            <w:r>
              <w:rPr>
                <w:spacing w:val="-3"/>
              </w:rPr>
              <w:t>，不使用包括不实举报或其他非正常手段</w:t>
            </w:r>
            <w:r>
              <w:rPr>
                <w:spacing w:val="-4"/>
              </w:rPr>
              <w:t>或方式</w:t>
            </w:r>
            <w:r>
              <w:rPr>
                <w:spacing w:val="-29"/>
              </w:rPr>
              <w:t xml:space="preserve"> </w:t>
            </w:r>
            <w:r>
              <w:rPr>
                <w:spacing w:val="-4"/>
              </w:rPr>
              <w:t>，阻</w:t>
            </w:r>
            <w:r>
              <w:t>碍或干扰医疗器械审评审批工作。在器审中心依法依规向医疗器械注册申请人就相关情</w:t>
            </w:r>
            <w:r>
              <w:rPr>
                <w:spacing w:val="-1"/>
              </w:rPr>
              <w:t>况进行了</w:t>
            </w:r>
            <w:r>
              <w:rPr>
                <w:spacing w:val="-2"/>
              </w:rPr>
              <w:t>解核实时，</w:t>
            </w:r>
            <w:r>
              <w:rPr>
                <w:spacing w:val="-34"/>
              </w:rPr>
              <w:t xml:space="preserve"> </w:t>
            </w:r>
            <w:r>
              <w:rPr>
                <w:spacing w:val="-2"/>
              </w:rPr>
              <w:t>申请人需积极配合工作。</w:t>
            </w:r>
          </w:p>
          <w:p w14:paraId="7B49D413">
            <w:pPr>
              <w:pStyle w:val="164"/>
              <w:keepNext w:val="0"/>
              <w:keepLines w:val="0"/>
              <w:pageBreakBefore w:val="0"/>
              <w:widowControl/>
              <w:kinsoku/>
              <w:wordWrap/>
              <w:overflowPunct/>
              <w:topLinePunct w:val="0"/>
              <w:autoSpaceDE/>
              <w:autoSpaceDN/>
              <w:bidi w:val="0"/>
              <w:adjustRightInd/>
              <w:snapToGrid/>
              <w:spacing w:after="0" w:line="240" w:lineRule="auto"/>
              <w:ind w:left="671"/>
              <w:textAlignment w:val="auto"/>
            </w:pPr>
            <w:r>
              <w:rPr>
                <w:spacing w:val="-2"/>
              </w:rPr>
              <w:t>（七）</w:t>
            </w:r>
            <w:r>
              <w:rPr>
                <w:spacing w:val="-21"/>
              </w:rPr>
              <w:t xml:space="preserve"> </w:t>
            </w:r>
            <w:r>
              <w:rPr>
                <w:spacing w:val="-2"/>
              </w:rPr>
              <w:t>申请人承诺不得做出其他任何可能影响或干扰阻碍审评审批公平、公正的行为。</w:t>
            </w:r>
          </w:p>
          <w:p w14:paraId="7F2F607B">
            <w:pPr>
              <w:keepNext w:val="0"/>
              <w:keepLines w:val="0"/>
              <w:pageBreakBefore w:val="0"/>
              <w:widowControl/>
              <w:kinsoku/>
              <w:wordWrap/>
              <w:overflowPunct/>
              <w:topLinePunct w:val="0"/>
              <w:autoSpaceDE/>
              <w:autoSpaceDN/>
              <w:bidi w:val="0"/>
              <w:adjustRightInd/>
              <w:snapToGrid/>
              <w:spacing w:after="0" w:line="240" w:lineRule="auto"/>
              <w:ind w:left="651"/>
              <w:textAlignment w:val="auto"/>
              <w:rPr>
                <w:rFonts w:ascii="仿宋" w:hAnsi="仿宋" w:eastAsia="仿宋" w:cs="仿宋"/>
                <w:sz w:val="21"/>
                <w:szCs w:val="21"/>
              </w:rPr>
            </w:pPr>
            <w:r>
              <w:rPr>
                <w:rFonts w:ascii="仿宋" w:hAnsi="仿宋" w:eastAsia="仿宋" w:cs="仿宋"/>
                <w:spacing w:val="-1"/>
                <w:sz w:val="21"/>
                <w:szCs w:val="21"/>
              </w:rPr>
              <w:t>二</w:t>
            </w:r>
            <w:r>
              <w:rPr>
                <w:rFonts w:ascii="仿宋" w:hAnsi="仿宋" w:eastAsia="仿宋" w:cs="仿宋"/>
                <w:spacing w:val="-63"/>
                <w:sz w:val="21"/>
                <w:szCs w:val="21"/>
              </w:rPr>
              <w:t xml:space="preserve"> </w:t>
            </w:r>
            <w:r>
              <w:rPr>
                <w:rFonts w:ascii="仿宋" w:hAnsi="仿宋" w:eastAsia="仿宋" w:cs="仿宋"/>
                <w:spacing w:val="-1"/>
                <w:sz w:val="21"/>
                <w:szCs w:val="21"/>
              </w:rPr>
              <w:t>、违反后果</w:t>
            </w:r>
          </w:p>
          <w:p w14:paraId="19087863">
            <w:pPr>
              <w:pStyle w:val="164"/>
              <w:keepNext w:val="0"/>
              <w:keepLines w:val="0"/>
              <w:pageBreakBefore w:val="0"/>
              <w:widowControl/>
              <w:kinsoku/>
              <w:wordWrap/>
              <w:overflowPunct/>
              <w:topLinePunct w:val="0"/>
              <w:autoSpaceDE/>
              <w:autoSpaceDN/>
              <w:bidi w:val="0"/>
              <w:adjustRightInd/>
              <w:snapToGrid/>
              <w:spacing w:after="0" w:line="240" w:lineRule="auto"/>
              <w:ind w:left="152" w:right="181" w:firstLine="491"/>
              <w:jc w:val="both"/>
              <w:textAlignment w:val="auto"/>
            </w:pPr>
            <w:r>
              <w:rPr>
                <w:spacing w:val="-1"/>
              </w:rPr>
              <w:t>请申请人认真阅读《国家药监局器审中心医疗器械注册申请合规提示》的内容</w:t>
            </w:r>
            <w:r>
              <w:rPr>
                <w:spacing w:val="-29"/>
              </w:rPr>
              <w:t xml:space="preserve"> </w:t>
            </w:r>
            <w:r>
              <w:rPr>
                <w:spacing w:val="-1"/>
              </w:rPr>
              <w:t>，并就医疗器械注册申报人员有关医疗器械注册申报过程中的行为纳入公司的合规体系管理</w:t>
            </w:r>
            <w:r>
              <w:rPr>
                <w:spacing w:val="-26"/>
              </w:rPr>
              <w:t xml:space="preserve"> </w:t>
            </w:r>
            <w:r>
              <w:rPr>
                <w:spacing w:val="-1"/>
              </w:rPr>
              <w:t>，切实承担起主体</w:t>
            </w:r>
            <w:r>
              <w:rPr>
                <w:spacing w:val="-2"/>
              </w:rPr>
              <w:t>责任</w:t>
            </w:r>
            <w:r>
              <w:rPr>
                <w:spacing w:val="-17"/>
              </w:rPr>
              <w:t xml:space="preserve"> </w:t>
            </w:r>
            <w:r>
              <w:rPr>
                <w:spacing w:val="-2"/>
              </w:rPr>
              <w:t>，积极承担管理责任、履行有关义务。如有违反相关规定并经查实的</w:t>
            </w:r>
            <w:r>
              <w:rPr>
                <w:spacing w:val="-29"/>
              </w:rPr>
              <w:t xml:space="preserve"> </w:t>
            </w:r>
            <w:r>
              <w:rPr>
                <w:spacing w:val="-2"/>
              </w:rPr>
              <w:t>，器审中心将依法依规</w:t>
            </w:r>
            <w:r>
              <w:rPr>
                <w:spacing w:val="-1"/>
              </w:rPr>
              <w:t>采取如下措施：</w:t>
            </w:r>
          </w:p>
          <w:p w14:paraId="1F635AB9">
            <w:pPr>
              <w:pStyle w:val="164"/>
              <w:keepNext w:val="0"/>
              <w:keepLines w:val="0"/>
              <w:pageBreakBefore w:val="0"/>
              <w:widowControl/>
              <w:kinsoku/>
              <w:wordWrap/>
              <w:overflowPunct/>
              <w:topLinePunct w:val="0"/>
              <w:autoSpaceDE/>
              <w:autoSpaceDN/>
              <w:bidi w:val="0"/>
              <w:adjustRightInd/>
              <w:snapToGrid/>
              <w:spacing w:after="0" w:line="240" w:lineRule="auto"/>
              <w:ind w:left="671"/>
              <w:textAlignment w:val="auto"/>
            </w:pPr>
            <w:r>
              <w:rPr>
                <w:spacing w:val="-3"/>
              </w:rPr>
              <w:t>（一）约谈医疗器械注册申请人；</w:t>
            </w:r>
          </w:p>
          <w:p w14:paraId="253F1DC2">
            <w:pPr>
              <w:pStyle w:val="164"/>
              <w:keepNext w:val="0"/>
              <w:keepLines w:val="0"/>
              <w:pageBreakBefore w:val="0"/>
              <w:widowControl/>
              <w:kinsoku/>
              <w:wordWrap/>
              <w:overflowPunct/>
              <w:topLinePunct w:val="0"/>
              <w:autoSpaceDE/>
              <w:autoSpaceDN/>
              <w:bidi w:val="0"/>
              <w:adjustRightInd/>
              <w:snapToGrid/>
              <w:spacing w:after="0" w:line="240" w:lineRule="auto"/>
              <w:ind w:left="154" w:right="181" w:firstLine="517"/>
              <w:textAlignment w:val="auto"/>
            </w:pPr>
            <w:r>
              <w:rPr>
                <w:spacing w:val="-1"/>
              </w:rPr>
              <w:t>（二）提请国家药监局医疗器械注册管理司向有关部门和申请人所在地的医疗器械监督管理部门进行通报;</w:t>
            </w:r>
          </w:p>
          <w:p w14:paraId="64EF0A50">
            <w:pPr>
              <w:pStyle w:val="164"/>
              <w:keepNext w:val="0"/>
              <w:keepLines w:val="0"/>
              <w:pageBreakBefore w:val="0"/>
              <w:widowControl/>
              <w:kinsoku/>
              <w:wordWrap/>
              <w:overflowPunct/>
              <w:topLinePunct w:val="0"/>
              <w:autoSpaceDE/>
              <w:autoSpaceDN/>
              <w:bidi w:val="0"/>
              <w:adjustRightInd/>
              <w:snapToGrid/>
              <w:spacing w:after="0" w:line="240" w:lineRule="auto"/>
              <w:ind w:left="671"/>
              <w:textAlignment w:val="auto"/>
            </w:pPr>
            <w:r>
              <w:rPr>
                <w:spacing w:val="-3"/>
              </w:rPr>
              <w:t>（三）涉嫌违法犯罪的</w:t>
            </w:r>
            <w:r>
              <w:rPr>
                <w:spacing w:val="-29"/>
              </w:rPr>
              <w:t xml:space="preserve"> </w:t>
            </w:r>
            <w:r>
              <w:rPr>
                <w:spacing w:val="-3"/>
              </w:rPr>
              <w:t>，依法移送司法机关处</w:t>
            </w:r>
            <w:r>
              <w:rPr>
                <w:spacing w:val="-4"/>
              </w:rPr>
              <w:t>理。</w:t>
            </w:r>
          </w:p>
          <w:p w14:paraId="245644B6">
            <w:pPr>
              <w:pStyle w:val="164"/>
              <w:keepNext w:val="0"/>
              <w:keepLines w:val="0"/>
              <w:pageBreakBefore w:val="0"/>
              <w:widowControl/>
              <w:kinsoku/>
              <w:wordWrap/>
              <w:overflowPunct/>
              <w:topLinePunct w:val="0"/>
              <w:autoSpaceDE/>
              <w:autoSpaceDN/>
              <w:bidi w:val="0"/>
              <w:adjustRightInd/>
              <w:snapToGrid/>
              <w:spacing w:after="0" w:line="240" w:lineRule="auto"/>
              <w:ind w:left="330"/>
              <w:textAlignment w:val="auto"/>
            </w:pPr>
            <w:r>
              <w:drawing>
                <wp:inline distT="0" distB="0" distL="0" distR="0">
                  <wp:extent cx="114300" cy="11430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0"/>
                          <a:stretch>
                            <a:fillRect/>
                          </a:stretch>
                        </pic:blipFill>
                        <pic:spPr>
                          <a:xfrm>
                            <a:off x="0" y="0"/>
                            <a:ext cx="114300" cy="114300"/>
                          </a:xfrm>
                          <a:prstGeom prst="rect">
                            <a:avLst/>
                          </a:prstGeom>
                        </pic:spPr>
                      </pic:pic>
                    </a:graphicData>
                  </a:graphic>
                </wp:inline>
              </w:drawing>
            </w:r>
            <w:r>
              <w:rPr>
                <w:b/>
                <w:bCs/>
                <w:spacing w:val="-1"/>
              </w:rPr>
              <w:t>本申请人已认真阅读并知晓上述内容</w:t>
            </w:r>
            <w:r>
              <w:rPr>
                <w:b/>
                <w:bCs/>
                <w:spacing w:val="-33"/>
              </w:rPr>
              <w:t xml:space="preserve"> </w:t>
            </w:r>
            <w:r>
              <w:rPr>
                <w:b/>
                <w:bCs/>
                <w:spacing w:val="-1"/>
              </w:rPr>
              <w:t>，以及违反有关合规要求带来的后果。</w:t>
            </w:r>
          </w:p>
          <w:p w14:paraId="555D583C">
            <w:pPr>
              <w:pStyle w:val="164"/>
              <w:keepNext w:val="0"/>
              <w:keepLines w:val="0"/>
              <w:pageBreakBefore w:val="0"/>
              <w:widowControl/>
              <w:kinsoku/>
              <w:wordWrap/>
              <w:overflowPunct/>
              <w:topLinePunct w:val="0"/>
              <w:autoSpaceDE/>
              <w:autoSpaceDN/>
              <w:bidi w:val="0"/>
              <w:adjustRightInd/>
              <w:snapToGrid/>
              <w:spacing w:after="0" w:line="240" w:lineRule="auto"/>
              <w:ind w:left="163" w:right="180" w:firstLine="508"/>
              <w:textAlignment w:val="auto"/>
            </w:pPr>
            <w:r>
              <w:drawing>
                <wp:inline distT="0" distB="0" distL="0" distR="0">
                  <wp:extent cx="114300" cy="11430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1"/>
                          <a:stretch>
                            <a:fillRect/>
                          </a:stretch>
                        </pic:blipFill>
                        <pic:spPr>
                          <a:xfrm>
                            <a:off x="0" y="0"/>
                            <a:ext cx="114300" cy="114300"/>
                          </a:xfrm>
                          <a:prstGeom prst="rect">
                            <a:avLst/>
                          </a:prstGeom>
                        </pic:spPr>
                      </pic:pic>
                    </a:graphicData>
                  </a:graphic>
                </wp:inline>
              </w:drawing>
            </w:r>
            <w:r>
              <w:rPr>
                <w:b/>
                <w:bCs/>
                <w:spacing w:val="-1"/>
              </w:rPr>
              <w:t>本次不勾选。</w:t>
            </w:r>
          </w:p>
        </w:tc>
      </w:tr>
    </w:tbl>
    <w:p w14:paraId="6A51E780">
      <w:pPr>
        <w:rPr>
          <w:rFonts w:ascii="宋体" w:hAnsi="宋体" w:eastAsia="宋体"/>
        </w:rPr>
      </w:pPr>
    </w:p>
    <w:sectPr>
      <w:pgSz w:w="12240" w:h="15840"/>
      <w:pgMar w:top="1152" w:right="1296" w:bottom="1152" w:left="1296"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ＭＳ 明朝">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16789">
    <w:pPr>
      <w:pStyle w:val="1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80010EA"/>
    <w:rsid w:val="265D6A81"/>
    <w:rsid w:val="42A03576"/>
    <w:rsid w:val="6FC265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16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2064</Words>
  <Characters>2342</Characters>
  <Lines>0</Lines>
  <Paragraphs>0</Paragraphs>
  <TotalTime>1</TotalTime>
  <ScaleCrop>false</ScaleCrop>
  <LinksUpToDate>false</LinksUpToDate>
  <CharactersWithSpaces>2502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韦恩</cp:lastModifiedBy>
  <dcterms:modified xsi:type="dcterms:W3CDTF">2026-06-10T14:16:20Z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eyJoZGlkIjoiNjUxYjQwZmEzNjYyMjE4MDFiMjJmZWM2ZjE0ODA3ZDAiLCJ1c2VySWQiOiIxNjQ0NDM3Mjg4In0=</vt:lpwstr>
  </property>
  <property fmtid="{D5CDD505-2E9C-101B-9397-08002B2CF9AE}" pid="3" name="KSOProductBuildVer">
    <vt:lpwstr>2052-12.1.0.26895</vt:lpwstr>
  </property>
  <property fmtid="{D5CDD505-2E9C-101B-9397-08002B2CF9AE}" pid="4" name="ICV">
    <vt:lpwstr>D7A0BC4EC4564314A1DB19FAD49FA54A_12</vt:lpwstr>
  </property>
</Properties>
</file>